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66011" w14:textId="3282D66D" w:rsidR="00AC6F96" w:rsidRPr="00FC1EE8" w:rsidRDefault="00880F16" w:rsidP="00AC6F96">
      <w:pPr>
        <w:spacing w:after="240" w:line="360" w:lineRule="auto"/>
        <w:rPr>
          <w:color w:val="000000" w:themeColor="text1"/>
          <w:sz w:val="32"/>
          <w:szCs w:val="32"/>
          <w:lang w:val="en-GB"/>
        </w:rPr>
      </w:pPr>
      <w:r w:rsidRPr="00880F16">
        <w:rPr>
          <w:color w:val="000000" w:themeColor="text1"/>
          <w:sz w:val="32"/>
          <w:szCs w:val="32"/>
          <w:lang w:val="en-GB"/>
        </w:rPr>
        <w:t>Price hikes on autopilot – Netflix to raise fees without users’ clear approval</w:t>
      </w:r>
    </w:p>
    <w:p w14:paraId="78E0573F" w14:textId="14D977B9" w:rsidR="00AC6F96" w:rsidRPr="00FC1EE8" w:rsidRDefault="005A55E4" w:rsidP="00407ED4">
      <w:pPr>
        <w:pStyle w:val="Akapitzlist"/>
        <w:numPr>
          <w:ilvl w:val="0"/>
          <w:numId w:val="2"/>
        </w:numPr>
        <w:spacing w:after="240" w:line="360" w:lineRule="auto"/>
        <w:jc w:val="both"/>
        <w:rPr>
          <w:rFonts w:cs="Tahoma"/>
          <w:b/>
          <w:color w:val="000000" w:themeColor="text1"/>
          <w:sz w:val="22"/>
          <w:lang w:val="en-GB"/>
        </w:rPr>
      </w:pPr>
      <w:r w:rsidRPr="00FC1EE8">
        <w:rPr>
          <w:rFonts w:cs="Tahoma"/>
          <w:b/>
          <w:bCs/>
          <w:color w:val="000000" w:themeColor="text1"/>
          <w:sz w:val="22"/>
          <w:lang w:val="en-GB"/>
        </w:rPr>
        <w:t>You have been watching the same series, you have had the same subscription fee</w:t>
      </w:r>
      <w:r w:rsidR="008336E6" w:rsidRPr="008336E6">
        <w:rPr>
          <w:rFonts w:cs="Tahoma"/>
          <w:b/>
          <w:color w:val="000000" w:themeColor="text1"/>
          <w:sz w:val="22"/>
          <w:lang w:val="en-GB" w:eastAsia="en-GB"/>
        </w:rPr>
        <w:t>…</w:t>
      </w:r>
      <w:r w:rsidRPr="00FC1EE8">
        <w:rPr>
          <w:rFonts w:cs="Tahoma"/>
          <w:b/>
          <w:bCs/>
          <w:color w:val="000000" w:themeColor="text1"/>
          <w:sz w:val="22"/>
          <w:lang w:val="en-GB"/>
        </w:rPr>
        <w:t xml:space="preserve"> and you have noticed that you had been paying more for the service for a while.</w:t>
      </w:r>
    </w:p>
    <w:p w14:paraId="517FFB74" w14:textId="38FF6B54" w:rsidR="00B24BA8" w:rsidRPr="00FC1EE8" w:rsidRDefault="00E54307" w:rsidP="00E54307">
      <w:pPr>
        <w:pStyle w:val="Akapitzlist"/>
        <w:numPr>
          <w:ilvl w:val="0"/>
          <w:numId w:val="2"/>
        </w:numPr>
        <w:spacing w:after="240" w:line="360" w:lineRule="auto"/>
        <w:jc w:val="both"/>
        <w:rPr>
          <w:b/>
          <w:sz w:val="22"/>
          <w:lang w:val="en-GB"/>
        </w:rPr>
      </w:pPr>
      <w:r w:rsidRPr="00FC1EE8">
        <w:rPr>
          <w:b/>
          <w:bCs/>
          <w:sz w:val="22"/>
          <w:lang w:val="en-GB"/>
        </w:rPr>
        <w:t xml:space="preserve">The Netflix platform has increased the fees from the new subscription period with no consumer consent. </w:t>
      </w:r>
      <w:bookmarkStart w:id="0" w:name="_GoBack"/>
      <w:bookmarkEnd w:id="0"/>
    </w:p>
    <w:p w14:paraId="35DE7CD0" w14:textId="77777777" w:rsidR="00B24BA8" w:rsidRPr="00FC1EE8" w:rsidRDefault="00E54307" w:rsidP="00B24BA8">
      <w:pPr>
        <w:pStyle w:val="Akapitzlist"/>
        <w:numPr>
          <w:ilvl w:val="0"/>
          <w:numId w:val="2"/>
        </w:numPr>
        <w:spacing w:after="240" w:line="360" w:lineRule="auto"/>
        <w:jc w:val="both"/>
        <w:rPr>
          <w:b/>
          <w:color w:val="000000" w:themeColor="text1"/>
          <w:sz w:val="22"/>
          <w:lang w:val="en-GB"/>
        </w:rPr>
      </w:pPr>
      <w:r w:rsidRPr="00FC1EE8">
        <w:rPr>
          <w:b/>
          <w:bCs/>
          <w:sz w:val="22"/>
          <w:lang w:val="en-GB"/>
        </w:rPr>
        <w:t xml:space="preserve">The President of UOKiK says definite NO to such practices and </w:t>
      </w:r>
      <w:r w:rsidRPr="00FC1EE8">
        <w:rPr>
          <w:b/>
          <w:bCs/>
          <w:color w:val="000000" w:themeColor="text1"/>
          <w:sz w:val="22"/>
          <w:lang w:val="en-GB"/>
        </w:rPr>
        <w:t xml:space="preserve">presses charges on using abusive clauses. </w:t>
      </w:r>
    </w:p>
    <w:p w14:paraId="33671214" w14:textId="0D1CC314" w:rsidR="00B77DC7" w:rsidRPr="00FC1EE8" w:rsidRDefault="00B77DC7" w:rsidP="00B77DC7">
      <w:pPr>
        <w:pStyle w:val="Akapitzlist"/>
        <w:numPr>
          <w:ilvl w:val="0"/>
          <w:numId w:val="2"/>
        </w:numPr>
        <w:spacing w:after="240" w:line="360" w:lineRule="auto"/>
        <w:jc w:val="both"/>
        <w:rPr>
          <w:rFonts w:cs="Tahoma"/>
          <w:b/>
          <w:bCs/>
          <w:sz w:val="22"/>
          <w:shd w:val="clear" w:color="auto" w:fill="FFFFFF"/>
          <w:lang w:val="en-GB"/>
        </w:rPr>
      </w:pPr>
      <w:r w:rsidRPr="00FC1EE8">
        <w:rPr>
          <w:rFonts w:cs="Tahoma"/>
          <w:b/>
          <w:bCs/>
          <w:sz w:val="22"/>
          <w:shd w:val="clear" w:color="auto" w:fill="FFFFFF"/>
          <w:lang w:val="en-GB"/>
        </w:rPr>
        <w:t>The preliminary investigations are pending where UOK</w:t>
      </w:r>
      <w:r w:rsidR="00FC1EE8" w:rsidRPr="00FC1EE8">
        <w:rPr>
          <w:rFonts w:cs="Tahoma"/>
          <w:b/>
          <w:bCs/>
          <w:sz w:val="22"/>
          <w:shd w:val="clear" w:color="auto" w:fill="FFFFFF"/>
          <w:lang w:val="en-GB"/>
        </w:rPr>
        <w:t>i</w:t>
      </w:r>
      <w:r w:rsidRPr="00FC1EE8">
        <w:rPr>
          <w:rFonts w:cs="Tahoma"/>
          <w:b/>
          <w:bCs/>
          <w:sz w:val="22"/>
          <w:shd w:val="clear" w:color="auto" w:fill="FFFFFF"/>
          <w:lang w:val="en-GB"/>
        </w:rPr>
        <w:t xml:space="preserve">K will verify regulations and practices applied by: Google, Sony, Disney+, Microsoft, Apple, Adobe and HBO Max. </w:t>
      </w:r>
    </w:p>
    <w:p w14:paraId="142D4CEE" w14:textId="32ED7011" w:rsidR="006A123E" w:rsidRPr="00FC1EE8" w:rsidRDefault="00132FB5" w:rsidP="00160D77">
      <w:pPr>
        <w:spacing w:after="240" w:line="360" w:lineRule="auto"/>
        <w:jc w:val="both"/>
        <w:rPr>
          <w:color w:val="000000" w:themeColor="text1"/>
          <w:sz w:val="22"/>
          <w:lang w:val="en-GB"/>
        </w:rPr>
      </w:pPr>
      <w:r w:rsidRPr="00FC1EE8">
        <w:rPr>
          <w:color w:val="000000" w:themeColor="text1"/>
          <w:sz w:val="22"/>
          <w:lang w:val="en-GB"/>
        </w:rPr>
        <w:t xml:space="preserve"> </w:t>
      </w:r>
      <w:r w:rsidRPr="00FC1EE8">
        <w:rPr>
          <w:b/>
          <w:bCs/>
          <w:color w:val="000000" w:themeColor="text1"/>
          <w:sz w:val="22"/>
          <w:lang w:val="en-GB"/>
        </w:rPr>
        <w:t xml:space="preserve">[Warsaw, </w:t>
      </w:r>
      <w:r w:rsidR="00A6686A" w:rsidRPr="00A6686A">
        <w:rPr>
          <w:b/>
          <w:bCs/>
          <w:color w:val="000000" w:themeColor="text1"/>
          <w:sz w:val="22"/>
          <w:lang w:val="en-GB"/>
        </w:rPr>
        <w:t>25</w:t>
      </w:r>
      <w:r w:rsidRPr="00FC1EE8">
        <w:rPr>
          <w:b/>
          <w:bCs/>
          <w:color w:val="000000" w:themeColor="text1"/>
          <w:sz w:val="22"/>
          <w:lang w:val="en-GB"/>
        </w:rPr>
        <w:t xml:space="preserve"> August 2025] </w:t>
      </w:r>
      <w:r w:rsidRPr="00FC1EE8">
        <w:rPr>
          <w:color w:val="000000" w:themeColor="text1"/>
          <w:sz w:val="22"/>
          <w:lang w:val="en-GB"/>
        </w:rPr>
        <w:t>You watch the same series - just like usual, with the same quality and the same subscription schedule. You do not change any settings or services terms and conditions; despite that, you have noticed that your payment card had been charged with a fee higher tha</w:t>
      </w:r>
      <w:r w:rsidR="00373BB6" w:rsidRPr="00FC1EE8">
        <w:rPr>
          <w:color w:val="000000" w:themeColor="text1"/>
          <w:sz w:val="22"/>
          <w:lang w:val="en-GB"/>
        </w:rPr>
        <w:t>n</w:t>
      </w:r>
      <w:r w:rsidRPr="00FC1EE8">
        <w:rPr>
          <w:color w:val="000000" w:themeColor="text1"/>
          <w:sz w:val="22"/>
          <w:lang w:val="en-GB"/>
        </w:rPr>
        <w:t xml:space="preserve"> the one you had approved when buying the service. Numerous Netflix users were affected with similar situation. </w:t>
      </w:r>
      <w:r w:rsidRPr="00FC1EE8">
        <w:rPr>
          <w:sz w:val="22"/>
          <w:lang w:val="en-GB"/>
        </w:rPr>
        <w:t>The information provided by the platform about the fee increase starting from the new monthly subscription period was indeed included in the email message, for example, and appeared as you signed in to your account, however, the requirements necessary to make those changes legitimate were not satisfied.</w:t>
      </w:r>
      <w:r w:rsidRPr="00FC1EE8">
        <w:rPr>
          <w:lang w:val="en-GB"/>
        </w:rPr>
        <w:t xml:space="preserve"> </w:t>
      </w:r>
      <w:r w:rsidRPr="00FC1EE8">
        <w:rPr>
          <w:color w:val="000000" w:themeColor="text1"/>
          <w:sz w:val="22"/>
          <w:lang w:val="en-GB"/>
        </w:rPr>
        <w:t>Absence of reaction to the fee increase message on consumer’s part was treated by Netflix as a consent to a higher fee.</w:t>
      </w:r>
    </w:p>
    <w:p w14:paraId="28ECFAC3" w14:textId="20108B51" w:rsidR="007D2B3A" w:rsidRPr="00FC1EE8" w:rsidRDefault="007D2B3A" w:rsidP="00160D77">
      <w:pPr>
        <w:spacing w:after="240" w:line="360" w:lineRule="auto"/>
        <w:jc w:val="both"/>
        <w:rPr>
          <w:rStyle w:val="Pogrubienie"/>
          <w:b w:val="0"/>
          <w:bCs w:val="0"/>
          <w:sz w:val="22"/>
          <w:lang w:val="en-GB"/>
        </w:rPr>
      </w:pPr>
      <w:r w:rsidRPr="00FC1EE8">
        <w:rPr>
          <w:rStyle w:val="Pogrubienie"/>
          <w:b w:val="0"/>
          <w:bCs w:val="0"/>
          <w:sz w:val="22"/>
          <w:shd w:val="clear" w:color="auto" w:fill="FFFFFF"/>
          <w:lang w:val="en-GB"/>
        </w:rPr>
        <w:t xml:space="preserve">- We cannot talk about fair treatment of a consumer if a streaming platform assumes that “no objection” equals consent to the updated material contractual terms and conditions. </w:t>
      </w:r>
      <w:r w:rsidRPr="00FC1EE8">
        <w:rPr>
          <w:sz w:val="22"/>
          <w:lang w:val="en-GB"/>
        </w:rPr>
        <w:t>It’s the same as if somebody introduced new rules of the game without your consent and without asking you if you still wanted to participate. For years, we have stressed that a price for a service, just like every single service, should not be changed unilaterally, without an explicit consent of the user. Such an action constitutes an infringement of law,</w:t>
      </w:r>
      <w:r w:rsidRPr="00FC1EE8">
        <w:rPr>
          <w:sz w:val="22"/>
          <w:shd w:val="clear" w:color="auto" w:fill="FFFFFF"/>
          <w:lang w:val="en-GB"/>
        </w:rPr>
        <w:t xml:space="preserve"> therefore</w:t>
      </w:r>
      <w:r w:rsidR="00373BB6" w:rsidRPr="00FC1EE8">
        <w:rPr>
          <w:sz w:val="22"/>
          <w:shd w:val="clear" w:color="auto" w:fill="FFFFFF"/>
          <w:lang w:val="en-GB"/>
        </w:rPr>
        <w:t xml:space="preserve"> </w:t>
      </w:r>
      <w:r w:rsidRPr="00FC1EE8">
        <w:rPr>
          <w:sz w:val="22"/>
          <w:lang w:val="en-GB"/>
        </w:rPr>
        <w:t xml:space="preserve">we have pressed charges to the Netflix platform </w:t>
      </w:r>
      <w:r w:rsidRPr="00FC1EE8">
        <w:rPr>
          <w:rStyle w:val="Pogrubienie"/>
          <w:b w:val="0"/>
          <w:bCs w:val="0"/>
          <w:sz w:val="22"/>
          <w:shd w:val="clear" w:color="auto" w:fill="FFFFFF"/>
          <w:lang w:val="en-GB"/>
        </w:rPr>
        <w:t xml:space="preserve">– says Tomasz Chróstny, the President of UOKiK. </w:t>
      </w:r>
    </w:p>
    <w:p w14:paraId="265CDC70" w14:textId="7FE44605" w:rsidR="00733789" w:rsidRPr="00FC1EE8" w:rsidRDefault="00DD4C71" w:rsidP="00AC6F96">
      <w:pPr>
        <w:spacing w:after="240" w:line="360" w:lineRule="auto"/>
        <w:jc w:val="both"/>
        <w:rPr>
          <w:rFonts w:cs="Tahoma"/>
          <w:b/>
          <w:bCs/>
          <w:sz w:val="22"/>
          <w:shd w:val="clear" w:color="auto" w:fill="FFFFFF"/>
          <w:lang w:val="en-GB"/>
        </w:rPr>
      </w:pPr>
      <w:r w:rsidRPr="00FC1EE8">
        <w:rPr>
          <w:rFonts w:cs="Tahoma"/>
          <w:b/>
          <w:bCs/>
          <w:sz w:val="22"/>
          <w:shd w:val="clear" w:color="auto" w:fill="FFFFFF"/>
          <w:lang w:val="en-GB"/>
        </w:rPr>
        <w:lastRenderedPageBreak/>
        <w:t xml:space="preserve">Silence does not entail approval </w:t>
      </w:r>
    </w:p>
    <w:p w14:paraId="5381871C" w14:textId="242A076E" w:rsidR="009632E0" w:rsidRPr="00FC1EE8" w:rsidRDefault="00DD4C71" w:rsidP="00DD4C71">
      <w:pPr>
        <w:spacing w:after="240" w:line="360" w:lineRule="auto"/>
        <w:jc w:val="both"/>
        <w:rPr>
          <w:rFonts w:cs="Tahoma"/>
          <w:bCs/>
          <w:sz w:val="22"/>
          <w:shd w:val="clear" w:color="auto" w:fill="FFFFFF"/>
          <w:lang w:val="en-GB"/>
        </w:rPr>
      </w:pPr>
      <w:r w:rsidRPr="00FC1EE8">
        <w:rPr>
          <w:rFonts w:cs="Tahoma"/>
          <w:sz w:val="22"/>
          <w:shd w:val="clear" w:color="auto" w:fill="FFFFFF"/>
          <w:lang w:val="en-GB"/>
        </w:rPr>
        <w:t>In August 2024, Netflix increased their service prices unilaterally - even as much as by PLN 7 per month. There was no explicit consent of subscrib</w:t>
      </w:r>
      <w:r w:rsidR="00373BB6" w:rsidRPr="00FC1EE8">
        <w:rPr>
          <w:rFonts w:cs="Tahoma"/>
          <w:sz w:val="22"/>
          <w:shd w:val="clear" w:color="auto" w:fill="FFFFFF"/>
          <w:lang w:val="en-GB"/>
        </w:rPr>
        <w:t>er</w:t>
      </w:r>
      <w:r w:rsidRPr="00FC1EE8">
        <w:rPr>
          <w:rFonts w:cs="Tahoma"/>
          <w:sz w:val="22"/>
          <w:shd w:val="clear" w:color="auto" w:fill="FFFFFF"/>
          <w:lang w:val="en-GB"/>
        </w:rPr>
        <w:t xml:space="preserve">s to this fee increase. The President of UOKiK challenged the provisions from the regulations whereunder the platform could unilaterally change prices and </w:t>
      </w:r>
      <w:bookmarkStart w:id="1" w:name="_Hlk204242118"/>
      <w:r w:rsidRPr="00FC1EE8">
        <w:rPr>
          <w:rFonts w:cs="Tahoma"/>
          <w:sz w:val="22"/>
          <w:shd w:val="clear" w:color="auto" w:fill="FFFFFF"/>
          <w:lang w:val="en-GB"/>
        </w:rPr>
        <w:t>some other material terms and con</w:t>
      </w:r>
      <w:r w:rsidR="00373BB6" w:rsidRPr="00FC1EE8">
        <w:rPr>
          <w:rFonts w:cs="Tahoma"/>
          <w:sz w:val="22"/>
          <w:shd w:val="clear" w:color="auto" w:fill="FFFFFF"/>
          <w:lang w:val="en-GB"/>
        </w:rPr>
        <w:t>d</w:t>
      </w:r>
      <w:r w:rsidRPr="00FC1EE8">
        <w:rPr>
          <w:rFonts w:cs="Tahoma"/>
          <w:sz w:val="22"/>
          <w:shd w:val="clear" w:color="auto" w:fill="FFFFFF"/>
          <w:lang w:val="en-GB"/>
        </w:rPr>
        <w:t>itions of the contract - with no active consent of the users</w:t>
      </w:r>
      <w:bookmarkEnd w:id="1"/>
      <w:r w:rsidRPr="00FC1EE8">
        <w:rPr>
          <w:rFonts w:cs="Tahoma"/>
          <w:sz w:val="22"/>
          <w:shd w:val="clear" w:color="auto" w:fill="FFFFFF"/>
          <w:lang w:val="en-GB"/>
        </w:rPr>
        <w:t>. Such practices may result in a</w:t>
      </w:r>
      <w:r w:rsidR="00F82427">
        <w:rPr>
          <w:rFonts w:cs="Tahoma"/>
          <w:sz w:val="22"/>
          <w:shd w:val="clear" w:color="auto" w:fill="FFFFFF"/>
          <w:lang w:val="en-GB"/>
        </w:rPr>
        <w:t>n</w:t>
      </w:r>
      <w:r w:rsidRPr="00FC1EE8">
        <w:rPr>
          <w:rFonts w:cs="Tahoma"/>
          <w:sz w:val="22"/>
          <w:shd w:val="clear" w:color="auto" w:fill="FFFFFF"/>
          <w:lang w:val="en-GB"/>
        </w:rPr>
        <w:t xml:space="preserve"> infringement of consumer material interests. </w:t>
      </w:r>
    </w:p>
    <w:p w14:paraId="2B290F85" w14:textId="7E1DB277" w:rsidR="00DD1C9C" w:rsidRPr="00FC1EE8" w:rsidRDefault="005456AC" w:rsidP="00DD4C71">
      <w:pPr>
        <w:spacing w:after="240" w:line="360" w:lineRule="auto"/>
        <w:jc w:val="both"/>
        <w:rPr>
          <w:rFonts w:cs="Tahoma"/>
          <w:bCs/>
          <w:sz w:val="22"/>
          <w:shd w:val="clear" w:color="auto" w:fill="FFFFFF"/>
          <w:lang w:val="en-GB"/>
        </w:rPr>
      </w:pPr>
      <w:r w:rsidRPr="00FC1EE8">
        <w:rPr>
          <w:rFonts w:cs="Tahoma"/>
          <w:sz w:val="22"/>
          <w:shd w:val="clear" w:color="auto" w:fill="FFFFFF"/>
          <w:lang w:val="en-GB"/>
        </w:rPr>
        <w:t xml:space="preserve">It is worth emphasising that if a platform operates under a subscription-fee model where a fee for a subsequent period is charged from a consumer automatically, from a payment card attached to the account, then every change to a price, price schedule or material elements of a contract must be held upon an informed consumer consent. If the consent is missing, the contract should not be prolonged under the amended terms and conditions. This will not be changed by a modification clause inserted in the contract which, in the case of Netflix, gives the entrepreneurs almost unlimited freedom when introducing changes. This type of modifications cannot be made unilaterally. </w:t>
      </w:r>
    </w:p>
    <w:p w14:paraId="35D0782A" w14:textId="0B0A8E9B" w:rsidR="00E34D87" w:rsidRPr="00FC1EE8" w:rsidRDefault="00D4009B" w:rsidP="00E34D87">
      <w:pPr>
        <w:spacing w:after="240" w:line="360" w:lineRule="auto"/>
        <w:jc w:val="both"/>
        <w:rPr>
          <w:rFonts w:cs="Tahoma"/>
          <w:bCs/>
          <w:sz w:val="22"/>
          <w:shd w:val="clear" w:color="auto" w:fill="FFFFFF"/>
          <w:lang w:val="en-GB"/>
        </w:rPr>
      </w:pPr>
      <w:r w:rsidRPr="00FC1EE8">
        <w:rPr>
          <w:rFonts w:cs="Tahoma"/>
          <w:sz w:val="22"/>
          <w:shd w:val="clear" w:color="auto" w:fill="FFFFFF"/>
          <w:lang w:val="en-GB"/>
        </w:rPr>
        <w:t>For using prohibited clauses, there is a fine of maximum 10 per cent of the turnover per each provision and a capacity to rectify the consequences of the infringement, including a refund, to the customer, of the fees charged illegally by the entrepreneur. If the charges of the President of UOK</w:t>
      </w:r>
      <w:r w:rsidR="00FC1EE8" w:rsidRPr="00FC1EE8">
        <w:rPr>
          <w:rFonts w:cs="Tahoma"/>
          <w:sz w:val="22"/>
          <w:shd w:val="clear" w:color="auto" w:fill="FFFFFF"/>
          <w:lang w:val="en-GB"/>
        </w:rPr>
        <w:t>i</w:t>
      </w:r>
      <w:r w:rsidRPr="00FC1EE8">
        <w:rPr>
          <w:rFonts w:cs="Tahoma"/>
          <w:sz w:val="22"/>
          <w:shd w:val="clear" w:color="auto" w:fill="FFFFFF"/>
          <w:lang w:val="en-GB"/>
        </w:rPr>
        <w:t xml:space="preserve">K are substantiated in the proceedings held, they will not be binding for subscribers and Netflix will not be able to use them for consumers in the future. </w:t>
      </w:r>
    </w:p>
    <w:p w14:paraId="2F554C23" w14:textId="0A0C6F6D" w:rsidR="002D693B" w:rsidRPr="00FC1EE8" w:rsidRDefault="002D693B" w:rsidP="00E34D87">
      <w:pPr>
        <w:spacing w:after="240" w:line="360" w:lineRule="auto"/>
        <w:jc w:val="both"/>
        <w:rPr>
          <w:rFonts w:cs="Tahoma"/>
          <w:b/>
          <w:bCs/>
          <w:sz w:val="22"/>
          <w:shd w:val="clear" w:color="auto" w:fill="FFFFFF"/>
          <w:lang w:val="en-GB"/>
        </w:rPr>
      </w:pPr>
      <w:r w:rsidRPr="00FC1EE8">
        <w:rPr>
          <w:rFonts w:cs="Tahoma"/>
          <w:b/>
          <w:bCs/>
          <w:sz w:val="22"/>
          <w:shd w:val="clear" w:color="auto" w:fill="FFFFFF"/>
          <w:lang w:val="en-GB"/>
        </w:rPr>
        <w:t xml:space="preserve">Declarations - that’s not all </w:t>
      </w:r>
    </w:p>
    <w:p w14:paraId="199EB262" w14:textId="2F0D93F8" w:rsidR="00E34D87" w:rsidRPr="00FC1EE8" w:rsidRDefault="004565FF" w:rsidP="00E34D87">
      <w:pPr>
        <w:spacing w:after="240" w:line="360" w:lineRule="auto"/>
        <w:jc w:val="both"/>
        <w:rPr>
          <w:rFonts w:cs="Tahoma"/>
          <w:bCs/>
          <w:sz w:val="22"/>
          <w:shd w:val="clear" w:color="auto" w:fill="FFFFFF"/>
          <w:lang w:val="en-GB"/>
        </w:rPr>
      </w:pPr>
      <w:r w:rsidRPr="00FC1EE8">
        <w:rPr>
          <w:rFonts w:cs="Tahoma"/>
          <w:sz w:val="22"/>
          <w:shd w:val="clear" w:color="auto" w:fill="FFFFFF"/>
          <w:lang w:val="en-GB"/>
        </w:rPr>
        <w:t xml:space="preserve">This is not the first action taken by the President of UOKiK in this regard. </w:t>
      </w:r>
      <w:hyperlink r:id="rId9" w:history="1">
        <w:r w:rsidRPr="00FC1EE8">
          <w:rPr>
            <w:rStyle w:val="Hipercze"/>
            <w:rFonts w:cs="Tahoma"/>
            <w:sz w:val="22"/>
            <w:shd w:val="clear" w:color="auto" w:fill="FFFFFF"/>
            <w:lang w:val="en-GB"/>
          </w:rPr>
          <w:t>As early as in 2023, the Authority informed</w:t>
        </w:r>
      </w:hyperlink>
      <w:r w:rsidRPr="00FC1EE8">
        <w:rPr>
          <w:rFonts w:cs="Tahoma"/>
          <w:sz w:val="22"/>
          <w:shd w:val="clear" w:color="auto" w:fill="FFFFFF"/>
          <w:lang w:val="en-GB"/>
        </w:rPr>
        <w:t xml:space="preserve"> that as a result of the intervention made, Amazon changed its practices and contractual terms and conditions as part of the Amazon Prime and Amazon Prime Video services. </w:t>
      </w:r>
    </w:p>
    <w:p w14:paraId="782E2C3F" w14:textId="36F26BC2" w:rsidR="00E34D87" w:rsidRPr="00FC1EE8" w:rsidRDefault="004A638C" w:rsidP="00E34D87">
      <w:pPr>
        <w:spacing w:after="240" w:line="360" w:lineRule="auto"/>
        <w:jc w:val="both"/>
        <w:rPr>
          <w:rFonts w:cs="Tahoma"/>
          <w:bCs/>
          <w:sz w:val="22"/>
          <w:shd w:val="clear" w:color="auto" w:fill="FFFFFF"/>
          <w:lang w:val="en-GB"/>
        </w:rPr>
      </w:pPr>
      <w:r w:rsidRPr="00FC1EE8">
        <w:rPr>
          <w:rFonts w:cs="Tahoma"/>
          <w:sz w:val="22"/>
          <w:shd w:val="clear" w:color="auto" w:fill="FFFFFF"/>
          <w:lang w:val="en-GB"/>
        </w:rPr>
        <w:t xml:space="preserve">Currently, in the preliminary investigations, the President of the Competition Authority is verifying the regulations and practices applied by: Apple, Disney+, Google (with YouTube Premium), HBO Max, Microsoft (with GamePass), Sony (with PlayStation Plus) and Adobe. Some of the verified entities have already declared to change their practices. </w:t>
      </w:r>
    </w:p>
    <w:p w14:paraId="1E645424" w14:textId="0A3018BD" w:rsidR="00E34D87" w:rsidRPr="00FC1EE8" w:rsidRDefault="00E34D87" w:rsidP="00DD4C71">
      <w:pPr>
        <w:spacing w:after="240" w:line="360" w:lineRule="auto"/>
        <w:jc w:val="both"/>
        <w:rPr>
          <w:rFonts w:cs="Tahoma"/>
          <w:bCs/>
          <w:sz w:val="22"/>
          <w:shd w:val="clear" w:color="auto" w:fill="FFFFFF"/>
          <w:lang w:val="en-GB"/>
        </w:rPr>
      </w:pPr>
      <w:r w:rsidRPr="00FC1EE8">
        <w:rPr>
          <w:sz w:val="22"/>
          <w:shd w:val="clear" w:color="auto" w:fill="FFFFFF"/>
          <w:lang w:val="en-GB"/>
        </w:rPr>
        <w:lastRenderedPageBreak/>
        <w:t>-</w:t>
      </w:r>
      <w:r w:rsidR="00E8695E">
        <w:rPr>
          <w:sz w:val="22"/>
          <w:shd w:val="clear" w:color="auto" w:fill="FFFFFF"/>
          <w:lang w:val="en-GB"/>
        </w:rPr>
        <w:t xml:space="preserve"> </w:t>
      </w:r>
      <w:r w:rsidRPr="00FC1EE8">
        <w:rPr>
          <w:sz w:val="22"/>
          <w:shd w:val="clear" w:color="auto" w:fill="FFFFFF"/>
          <w:lang w:val="en-GB"/>
        </w:rPr>
        <w:t>We have been noticing some slow but positive changes in the market. Large players offering subscription fees to Polish consumers are aware that we are firm and persistent in eliminating practices infringing consumer rights.</w:t>
      </w:r>
      <w:r w:rsidRPr="00FC1EE8">
        <w:rPr>
          <w:lang w:val="en-GB"/>
        </w:rPr>
        <w:t xml:space="preserve"> </w:t>
      </w:r>
      <w:r w:rsidRPr="00FC1EE8">
        <w:rPr>
          <w:sz w:val="22"/>
          <w:shd w:val="clear" w:color="auto" w:fill="FFFFFF"/>
          <w:lang w:val="en-GB"/>
        </w:rPr>
        <w:t>Two companies, namely Google and Apple, in the course of pending investigations, made their declarations that they would observe the regulations binding in Poland on changing material terms and conditions of subscription service contracts. We appreciate that</w:t>
      </w:r>
      <w:r w:rsidR="00C42347">
        <w:rPr>
          <w:sz w:val="22"/>
          <w:shd w:val="clear" w:color="auto" w:fill="FFFFFF"/>
          <w:lang w:val="en-GB"/>
        </w:rPr>
        <w:t>,</w:t>
      </w:r>
      <w:r w:rsidRPr="00FC1EE8">
        <w:rPr>
          <w:sz w:val="22"/>
          <w:shd w:val="clear" w:color="auto" w:fill="FFFFFF"/>
          <w:lang w:val="en-GB"/>
        </w:rPr>
        <w:t xml:space="preserve"> but we expect not only changing the practice in the future. If there have been any infringements in the past, it is natural to compensate for the losses to consumers. If subscription fees were increased with no consumer consent, the platforms should reimburse those fee differences to consumers and this should be done automatically - summarises the President of UOKiK, Tomasz Chróstny. </w:t>
      </w:r>
    </w:p>
    <w:sectPr w:rsidR="00E34D87" w:rsidRPr="00FC1EE8" w:rsidSect="003742FC">
      <w:headerReference w:type="default" r:id="rId10"/>
      <w:footerReference w:type="default" r:id="rId11"/>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657AE" w14:textId="77777777" w:rsidR="005A5296" w:rsidRDefault="005A5296">
      <w:r>
        <w:separator/>
      </w:r>
    </w:p>
  </w:endnote>
  <w:endnote w:type="continuationSeparator" w:id="0">
    <w:p w14:paraId="5EBBA16B" w14:textId="77777777" w:rsidR="005A5296" w:rsidRDefault="005A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3FF18" w14:textId="77777777" w:rsidR="00D51C53" w:rsidRPr="00FC1EE8" w:rsidRDefault="00D51C53" w:rsidP="008D527A">
    <w:pPr>
      <w:pStyle w:val="Stopka"/>
      <w:rPr>
        <w:rFonts w:asciiTheme="minorHAnsi" w:hAnsiTheme="minorHAnsi" w:cstheme="minorHAnsi"/>
        <w:color w:val="595959" w:themeColor="text1" w:themeTint="A6"/>
        <w:sz w:val="16"/>
        <w:szCs w:val="16"/>
        <w:lang w:val="en-GB"/>
      </w:rPr>
    </w:pPr>
    <w:r w:rsidRPr="00FC1EE8">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3CF55176" wp14:editId="2A42EC6B">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BD76E07"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FC1EE8">
      <w:rPr>
        <w:rFonts w:asciiTheme="minorHAnsi" w:hAnsiTheme="minorHAnsi" w:cstheme="minorHAnsi"/>
        <w:color w:val="595959" w:themeColor="text1" w:themeTint="A6"/>
        <w:sz w:val="16"/>
        <w:szCs w:val="16"/>
        <w:lang w:val="en-GB"/>
      </w:rPr>
      <w:t>WWW.UOKiK.GOV.PL LANDLINE NO. +48 22 55 60 246 MOBILE NO. 603 124 154</w:t>
    </w:r>
  </w:p>
  <w:p w14:paraId="465E0D64" w14:textId="77777777" w:rsidR="00D51C53" w:rsidRPr="00FC1EE8" w:rsidRDefault="00D51C53"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FC1EE8">
      <w:rPr>
        <w:rFonts w:asciiTheme="minorHAnsi" w:hAnsiTheme="minorHAnsi" w:cstheme="minorHAnsi"/>
        <w:color w:val="595959" w:themeColor="text1" w:themeTint="A6"/>
        <w:sz w:val="16"/>
        <w:szCs w:val="16"/>
        <w:lang w:val="en-GB"/>
      </w:rPr>
      <w:t xml:space="preserve">UOKiK Communication Department Pl. Powstańców Warszawy 1, 00-950 Warsaw </w:t>
    </w:r>
    <w:r w:rsidRPr="00FC1EE8">
      <w:rPr>
        <w:rFonts w:asciiTheme="minorHAnsi" w:hAnsiTheme="minorHAnsi" w:cstheme="minorHAnsi"/>
        <w:color w:val="595959" w:themeColor="text1" w:themeTint="A6"/>
        <w:sz w:val="16"/>
        <w:szCs w:val="16"/>
        <w:lang w:val="en-GB"/>
      </w:rPr>
      <w:br/>
      <w:t xml:space="preserve">E-mail: </w:t>
    </w:r>
    <w:hyperlink r:id="rId1" w:history="1">
      <w:r w:rsidRPr="00FC1EE8">
        <w:rPr>
          <w:rStyle w:val="Hipercze"/>
          <w:rFonts w:asciiTheme="minorHAnsi" w:hAnsiTheme="minorHAnsi" w:cstheme="minorHAnsi"/>
          <w:color w:val="595959" w:themeColor="text1" w:themeTint="A6"/>
          <w:sz w:val="16"/>
          <w:szCs w:val="16"/>
          <w:lang w:val="en-GB"/>
        </w:rPr>
        <w:t>biuroprasowe@uokik.gov.pl</w:t>
      </w:r>
    </w:hyperlink>
    <w:r w:rsidRPr="00FC1EE8">
      <w:rPr>
        <w:rFonts w:asciiTheme="minorHAnsi" w:hAnsiTheme="minorHAnsi" w:cstheme="minorHAnsi"/>
        <w:color w:val="595959" w:themeColor="text1" w:themeTint="A6"/>
        <w:sz w:val="16"/>
        <w:szCs w:val="16"/>
        <w:lang w:val="en-GB"/>
      </w:rPr>
      <w:t xml:space="preserve"> X: </w:t>
    </w:r>
    <w:hyperlink r:id="rId2" w:history="1">
      <w:r w:rsidRPr="00FC1EE8">
        <w:rPr>
          <w:rStyle w:val="Hipercze"/>
          <w:rFonts w:asciiTheme="minorHAnsi" w:hAnsiTheme="minorHAnsi" w:cstheme="minorHAnsi"/>
          <w:color w:val="595959" w:themeColor="text1" w:themeTint="A6"/>
          <w:sz w:val="16"/>
          <w:szCs w:val="16"/>
          <w:lang w:val="en-GB"/>
        </w:rPr>
        <w:t>@</w:t>
      </w:r>
      <w:r w:rsidRPr="00FC1EE8">
        <w:rPr>
          <w:rStyle w:val="u-linkcomplex-target"/>
          <w:rFonts w:asciiTheme="minorHAnsi" w:hAnsiTheme="minorHAnsi" w:cstheme="minorHAnsi"/>
          <w:color w:val="595959" w:themeColor="text1" w:themeTint="A6"/>
          <w:sz w:val="16"/>
          <w:szCs w:val="16"/>
          <w:u w:val="single"/>
          <w:lang w:val="en-GB"/>
        </w:rPr>
        <w:t>UOKiKgovPL</w:t>
      </w:r>
    </w:hyperlink>
    <w:r w:rsidRPr="00FC1EE8">
      <w:rPr>
        <w:rStyle w:val="u-linkcomplex-target"/>
        <w:rFonts w:asciiTheme="minorHAnsi" w:hAnsiTheme="minorHAnsi" w:cstheme="minorHAnsi"/>
        <w:color w:val="595959" w:themeColor="text1" w:themeTint="A6"/>
        <w:sz w:val="16"/>
        <w:szCs w:val="16"/>
        <w:lang w:val="en-GB"/>
      </w:rPr>
      <w:br/>
    </w:r>
    <w:r w:rsidRPr="00FC1EE8">
      <w:rPr>
        <w:rFonts w:asciiTheme="minorHAnsi" w:hAnsiTheme="minorHAnsi" w:cstheme="minorHAnsi"/>
        <w:color w:val="595959" w:themeColor="text1" w:themeTint="A6"/>
        <w:sz w:val="16"/>
        <w:szCs w:val="16"/>
        <w:lang w:val="en-GB"/>
      </w:rPr>
      <w:t>Follow us on Instagram: </w:t>
    </w:r>
    <w:hyperlink r:id="rId3" w:tgtFrame="_blank" w:history="1">
      <w:r w:rsidRPr="00FC1EE8">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A2DDD" w14:textId="77777777" w:rsidR="005A5296" w:rsidRDefault="005A5296">
      <w:r>
        <w:separator/>
      </w:r>
    </w:p>
  </w:footnote>
  <w:footnote w:type="continuationSeparator" w:id="0">
    <w:p w14:paraId="0400DA99" w14:textId="77777777" w:rsidR="005A5296" w:rsidRDefault="005A5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216C7" w14:textId="1EF61623" w:rsidR="00D51C53" w:rsidRDefault="00A6686A" w:rsidP="00D51C53">
    <w:pPr>
      <w:pStyle w:val="Nagwek"/>
      <w:tabs>
        <w:tab w:val="clear" w:pos="9072"/>
      </w:tabs>
    </w:pPr>
    <w:r>
      <w:rPr>
        <w:noProof/>
        <w:color w:val="1F497D"/>
      </w:rPr>
      <w:drawing>
        <wp:inline distT="0" distB="0" distL="0" distR="0" wp14:anchorId="44F87B29" wp14:editId="0B999BAE">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2"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5"/>
  </w:num>
  <w:num w:numId="5">
    <w:abstractNumId w:val="10"/>
  </w:num>
  <w:num w:numId="6">
    <w:abstractNumId w:val="6"/>
  </w:num>
  <w:num w:numId="7">
    <w:abstractNumId w:val="15"/>
  </w:num>
  <w:num w:numId="8">
    <w:abstractNumId w:val="17"/>
  </w:num>
  <w:num w:numId="9">
    <w:abstractNumId w:val="7"/>
  </w:num>
  <w:num w:numId="10">
    <w:abstractNumId w:val="1"/>
  </w:num>
  <w:num w:numId="11">
    <w:abstractNumId w:val="3"/>
  </w:num>
  <w:num w:numId="12">
    <w:abstractNumId w:val="14"/>
  </w:num>
  <w:num w:numId="13">
    <w:abstractNumId w:val="8"/>
  </w:num>
  <w:num w:numId="14">
    <w:abstractNumId w:val="12"/>
  </w:num>
  <w:num w:numId="15">
    <w:abstractNumId w:val="9"/>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6FE"/>
    <w:rsid w:val="00011AF2"/>
    <w:rsid w:val="00011F51"/>
    <w:rsid w:val="0001253E"/>
    <w:rsid w:val="0001385A"/>
    <w:rsid w:val="000153E0"/>
    <w:rsid w:val="000205CA"/>
    <w:rsid w:val="000230EB"/>
    <w:rsid w:val="00023634"/>
    <w:rsid w:val="0002523D"/>
    <w:rsid w:val="00026D3C"/>
    <w:rsid w:val="000302A4"/>
    <w:rsid w:val="0003260A"/>
    <w:rsid w:val="00033035"/>
    <w:rsid w:val="00034583"/>
    <w:rsid w:val="000365AA"/>
    <w:rsid w:val="00040319"/>
    <w:rsid w:val="0004268D"/>
    <w:rsid w:val="00042F31"/>
    <w:rsid w:val="00042F96"/>
    <w:rsid w:val="000558FC"/>
    <w:rsid w:val="00055B3E"/>
    <w:rsid w:val="00056AF4"/>
    <w:rsid w:val="00057CA6"/>
    <w:rsid w:val="00057FC2"/>
    <w:rsid w:val="00061749"/>
    <w:rsid w:val="0006245C"/>
    <w:rsid w:val="000651E9"/>
    <w:rsid w:val="00073A74"/>
    <w:rsid w:val="00073AA7"/>
    <w:rsid w:val="00077C71"/>
    <w:rsid w:val="00081B8A"/>
    <w:rsid w:val="00085A7E"/>
    <w:rsid w:val="00090153"/>
    <w:rsid w:val="000920E2"/>
    <w:rsid w:val="000927D7"/>
    <w:rsid w:val="00094613"/>
    <w:rsid w:val="00094896"/>
    <w:rsid w:val="000948F0"/>
    <w:rsid w:val="00094AC5"/>
    <w:rsid w:val="000A1D68"/>
    <w:rsid w:val="000A4AD7"/>
    <w:rsid w:val="000A6697"/>
    <w:rsid w:val="000A74FA"/>
    <w:rsid w:val="000B07BF"/>
    <w:rsid w:val="000B0834"/>
    <w:rsid w:val="000B149D"/>
    <w:rsid w:val="000B1AC5"/>
    <w:rsid w:val="000B3CAE"/>
    <w:rsid w:val="000B436A"/>
    <w:rsid w:val="000B7247"/>
    <w:rsid w:val="000C0542"/>
    <w:rsid w:val="000C0B12"/>
    <w:rsid w:val="000C3836"/>
    <w:rsid w:val="000C4F25"/>
    <w:rsid w:val="000D174F"/>
    <w:rsid w:val="000D202D"/>
    <w:rsid w:val="000D2CAB"/>
    <w:rsid w:val="000D4A1F"/>
    <w:rsid w:val="000D72EC"/>
    <w:rsid w:val="000D7D8C"/>
    <w:rsid w:val="000E092F"/>
    <w:rsid w:val="000E18E0"/>
    <w:rsid w:val="000E2D48"/>
    <w:rsid w:val="000E4E2E"/>
    <w:rsid w:val="000E729D"/>
    <w:rsid w:val="000E79FE"/>
    <w:rsid w:val="000F4784"/>
    <w:rsid w:val="00100546"/>
    <w:rsid w:val="00101DDB"/>
    <w:rsid w:val="00101EDC"/>
    <w:rsid w:val="00103669"/>
    <w:rsid w:val="0010559C"/>
    <w:rsid w:val="00106F25"/>
    <w:rsid w:val="00107844"/>
    <w:rsid w:val="00111422"/>
    <w:rsid w:val="0011255A"/>
    <w:rsid w:val="00112783"/>
    <w:rsid w:val="001134CD"/>
    <w:rsid w:val="001152D4"/>
    <w:rsid w:val="00120FBD"/>
    <w:rsid w:val="0012424D"/>
    <w:rsid w:val="00125A13"/>
    <w:rsid w:val="001260AC"/>
    <w:rsid w:val="001265E4"/>
    <w:rsid w:val="00130259"/>
    <w:rsid w:val="00130A58"/>
    <w:rsid w:val="0013159A"/>
    <w:rsid w:val="0013233C"/>
    <w:rsid w:val="00132713"/>
    <w:rsid w:val="00132B05"/>
    <w:rsid w:val="00132FB5"/>
    <w:rsid w:val="00133470"/>
    <w:rsid w:val="00135455"/>
    <w:rsid w:val="001413C7"/>
    <w:rsid w:val="00143310"/>
    <w:rsid w:val="00144E9C"/>
    <w:rsid w:val="00146089"/>
    <w:rsid w:val="001530BD"/>
    <w:rsid w:val="00157E9A"/>
    <w:rsid w:val="00160D77"/>
    <w:rsid w:val="00161094"/>
    <w:rsid w:val="00162B45"/>
    <w:rsid w:val="0016325D"/>
    <w:rsid w:val="00163DF9"/>
    <w:rsid w:val="00165B73"/>
    <w:rsid w:val="00165CD2"/>
    <w:rsid w:val="001666D6"/>
    <w:rsid w:val="00166B5D"/>
    <w:rsid w:val="001675EF"/>
    <w:rsid w:val="0017028A"/>
    <w:rsid w:val="00171120"/>
    <w:rsid w:val="00172D7D"/>
    <w:rsid w:val="00173806"/>
    <w:rsid w:val="001746FD"/>
    <w:rsid w:val="00175436"/>
    <w:rsid w:val="0018797F"/>
    <w:rsid w:val="00190D5A"/>
    <w:rsid w:val="0019661A"/>
    <w:rsid w:val="00196736"/>
    <w:rsid w:val="001979B5"/>
    <w:rsid w:val="001A1ED7"/>
    <w:rsid w:val="001A4982"/>
    <w:rsid w:val="001A4F83"/>
    <w:rsid w:val="001A5F7C"/>
    <w:rsid w:val="001A6E5B"/>
    <w:rsid w:val="001A7451"/>
    <w:rsid w:val="001B0740"/>
    <w:rsid w:val="001B5CFA"/>
    <w:rsid w:val="001B5D11"/>
    <w:rsid w:val="001B752A"/>
    <w:rsid w:val="001C1857"/>
    <w:rsid w:val="001C1FAD"/>
    <w:rsid w:val="001C598B"/>
    <w:rsid w:val="001C647B"/>
    <w:rsid w:val="001D0836"/>
    <w:rsid w:val="001D1E10"/>
    <w:rsid w:val="001D3725"/>
    <w:rsid w:val="001D5E17"/>
    <w:rsid w:val="001D7B2B"/>
    <w:rsid w:val="001E188E"/>
    <w:rsid w:val="001E1ED5"/>
    <w:rsid w:val="001E2826"/>
    <w:rsid w:val="001E2FEA"/>
    <w:rsid w:val="001E4AD3"/>
    <w:rsid w:val="001E4F92"/>
    <w:rsid w:val="001E5612"/>
    <w:rsid w:val="001F4A73"/>
    <w:rsid w:val="001F5323"/>
    <w:rsid w:val="001F63E4"/>
    <w:rsid w:val="00205580"/>
    <w:rsid w:val="00206F0B"/>
    <w:rsid w:val="00210493"/>
    <w:rsid w:val="00211A94"/>
    <w:rsid w:val="002139D3"/>
    <w:rsid w:val="002157BB"/>
    <w:rsid w:val="002166FA"/>
    <w:rsid w:val="00220B6E"/>
    <w:rsid w:val="00222162"/>
    <w:rsid w:val="002235A1"/>
    <w:rsid w:val="002243BB"/>
    <w:rsid w:val="0022487C"/>
    <w:rsid w:val="00224FC7"/>
    <w:rsid w:val="002262B5"/>
    <w:rsid w:val="00227ADD"/>
    <w:rsid w:val="0023138D"/>
    <w:rsid w:val="00231617"/>
    <w:rsid w:val="00231868"/>
    <w:rsid w:val="00235759"/>
    <w:rsid w:val="00240013"/>
    <w:rsid w:val="0024118E"/>
    <w:rsid w:val="00241BAC"/>
    <w:rsid w:val="00243661"/>
    <w:rsid w:val="002449DE"/>
    <w:rsid w:val="00244DBD"/>
    <w:rsid w:val="00245A01"/>
    <w:rsid w:val="00251E26"/>
    <w:rsid w:val="00251F62"/>
    <w:rsid w:val="00252ECE"/>
    <w:rsid w:val="002555F4"/>
    <w:rsid w:val="00257A8E"/>
    <w:rsid w:val="00260382"/>
    <w:rsid w:val="00262E52"/>
    <w:rsid w:val="00265D3F"/>
    <w:rsid w:val="00266082"/>
    <w:rsid w:val="00266CB4"/>
    <w:rsid w:val="00267DD1"/>
    <w:rsid w:val="0027378B"/>
    <w:rsid w:val="002758FF"/>
    <w:rsid w:val="00277075"/>
    <w:rsid w:val="002770D4"/>
    <w:rsid w:val="002801AA"/>
    <w:rsid w:val="00280E00"/>
    <w:rsid w:val="00281E95"/>
    <w:rsid w:val="00282B5C"/>
    <w:rsid w:val="002864BE"/>
    <w:rsid w:val="00286DD7"/>
    <w:rsid w:val="00286E54"/>
    <w:rsid w:val="002919BD"/>
    <w:rsid w:val="00293525"/>
    <w:rsid w:val="00295193"/>
    <w:rsid w:val="00295B34"/>
    <w:rsid w:val="002A5D69"/>
    <w:rsid w:val="002A668E"/>
    <w:rsid w:val="002B1DBF"/>
    <w:rsid w:val="002B1F6E"/>
    <w:rsid w:val="002B4C6B"/>
    <w:rsid w:val="002B61AF"/>
    <w:rsid w:val="002C0D5D"/>
    <w:rsid w:val="002C361E"/>
    <w:rsid w:val="002C38AD"/>
    <w:rsid w:val="002C4FFE"/>
    <w:rsid w:val="002C53CB"/>
    <w:rsid w:val="002C692D"/>
    <w:rsid w:val="002C6ABE"/>
    <w:rsid w:val="002C743A"/>
    <w:rsid w:val="002D693B"/>
    <w:rsid w:val="002E388C"/>
    <w:rsid w:val="002E4BE8"/>
    <w:rsid w:val="002E5BEF"/>
    <w:rsid w:val="002E691A"/>
    <w:rsid w:val="002F1BF3"/>
    <w:rsid w:val="002F2C49"/>
    <w:rsid w:val="002F4D43"/>
    <w:rsid w:val="002F5879"/>
    <w:rsid w:val="00301992"/>
    <w:rsid w:val="003035B9"/>
    <w:rsid w:val="003039AF"/>
    <w:rsid w:val="003056C6"/>
    <w:rsid w:val="003077B8"/>
    <w:rsid w:val="003108E8"/>
    <w:rsid w:val="00311B14"/>
    <w:rsid w:val="00312FBD"/>
    <w:rsid w:val="003138EC"/>
    <w:rsid w:val="00313EBF"/>
    <w:rsid w:val="00314A14"/>
    <w:rsid w:val="0031526E"/>
    <w:rsid w:val="00320BC3"/>
    <w:rsid w:val="003210A5"/>
    <w:rsid w:val="0032426F"/>
    <w:rsid w:val="00324306"/>
    <w:rsid w:val="003278D6"/>
    <w:rsid w:val="003303F0"/>
    <w:rsid w:val="003311C0"/>
    <w:rsid w:val="00331AFF"/>
    <w:rsid w:val="003348EF"/>
    <w:rsid w:val="0034059B"/>
    <w:rsid w:val="00342935"/>
    <w:rsid w:val="0034670A"/>
    <w:rsid w:val="00346D07"/>
    <w:rsid w:val="0035019C"/>
    <w:rsid w:val="003520EA"/>
    <w:rsid w:val="00360248"/>
    <w:rsid w:val="00360C3B"/>
    <w:rsid w:val="00360C66"/>
    <w:rsid w:val="00361AF0"/>
    <w:rsid w:val="00363F8E"/>
    <w:rsid w:val="00365A67"/>
    <w:rsid w:val="00365C1F"/>
    <w:rsid w:val="00366A46"/>
    <w:rsid w:val="0036734C"/>
    <w:rsid w:val="0037005C"/>
    <w:rsid w:val="00373BB6"/>
    <w:rsid w:val="003742FC"/>
    <w:rsid w:val="00374442"/>
    <w:rsid w:val="00377667"/>
    <w:rsid w:val="00377A0D"/>
    <w:rsid w:val="003806F9"/>
    <w:rsid w:val="00385009"/>
    <w:rsid w:val="003854CA"/>
    <w:rsid w:val="0038677D"/>
    <w:rsid w:val="0039154A"/>
    <w:rsid w:val="003916E7"/>
    <w:rsid w:val="00391F20"/>
    <w:rsid w:val="0039217F"/>
    <w:rsid w:val="00394548"/>
    <w:rsid w:val="00397BC4"/>
    <w:rsid w:val="00397E6C"/>
    <w:rsid w:val="003A2B10"/>
    <w:rsid w:val="003A35D6"/>
    <w:rsid w:val="003A4A05"/>
    <w:rsid w:val="003A5566"/>
    <w:rsid w:val="003A58E7"/>
    <w:rsid w:val="003A73BE"/>
    <w:rsid w:val="003B11E2"/>
    <w:rsid w:val="003B792F"/>
    <w:rsid w:val="003C2DE6"/>
    <w:rsid w:val="003D0369"/>
    <w:rsid w:val="003D1479"/>
    <w:rsid w:val="003D22E4"/>
    <w:rsid w:val="003D2F7A"/>
    <w:rsid w:val="003D3FF4"/>
    <w:rsid w:val="003D6FE7"/>
    <w:rsid w:val="003D7161"/>
    <w:rsid w:val="003D7242"/>
    <w:rsid w:val="003D77B6"/>
    <w:rsid w:val="003E357F"/>
    <w:rsid w:val="003E3F9D"/>
    <w:rsid w:val="003E40F6"/>
    <w:rsid w:val="003E5F4C"/>
    <w:rsid w:val="003E614D"/>
    <w:rsid w:val="003E69E5"/>
    <w:rsid w:val="003E6CE9"/>
    <w:rsid w:val="003F025B"/>
    <w:rsid w:val="003F2C04"/>
    <w:rsid w:val="003F2CC1"/>
    <w:rsid w:val="003F6D16"/>
    <w:rsid w:val="003F76BB"/>
    <w:rsid w:val="004014D7"/>
    <w:rsid w:val="00401C23"/>
    <w:rsid w:val="00404708"/>
    <w:rsid w:val="00405606"/>
    <w:rsid w:val="00406233"/>
    <w:rsid w:val="0040748E"/>
    <w:rsid w:val="00407ED4"/>
    <w:rsid w:val="004110FA"/>
    <w:rsid w:val="00412206"/>
    <w:rsid w:val="00413B92"/>
    <w:rsid w:val="00414702"/>
    <w:rsid w:val="00416767"/>
    <w:rsid w:val="0041758D"/>
    <w:rsid w:val="00421543"/>
    <w:rsid w:val="00423B87"/>
    <w:rsid w:val="00425218"/>
    <w:rsid w:val="00425A45"/>
    <w:rsid w:val="00425FF9"/>
    <w:rsid w:val="00426D6F"/>
    <w:rsid w:val="00427E08"/>
    <w:rsid w:val="00427E4D"/>
    <w:rsid w:val="0043055C"/>
    <w:rsid w:val="00431AF3"/>
    <w:rsid w:val="004349BA"/>
    <w:rsid w:val="004351FA"/>
    <w:rsid w:val="0043575C"/>
    <w:rsid w:val="004365C7"/>
    <w:rsid w:val="004425B7"/>
    <w:rsid w:val="0044492B"/>
    <w:rsid w:val="00444A85"/>
    <w:rsid w:val="00444D11"/>
    <w:rsid w:val="004450C8"/>
    <w:rsid w:val="00445594"/>
    <w:rsid w:val="004523FF"/>
    <w:rsid w:val="00455D6E"/>
    <w:rsid w:val="004565FF"/>
    <w:rsid w:val="00460C78"/>
    <w:rsid w:val="00462CFA"/>
    <w:rsid w:val="00464D7B"/>
    <w:rsid w:val="00464E06"/>
    <w:rsid w:val="004656A6"/>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B82"/>
    <w:rsid w:val="00493E10"/>
    <w:rsid w:val="004952B9"/>
    <w:rsid w:val="004972E8"/>
    <w:rsid w:val="004976C8"/>
    <w:rsid w:val="004A18E1"/>
    <w:rsid w:val="004A262D"/>
    <w:rsid w:val="004A4B91"/>
    <w:rsid w:val="004A530B"/>
    <w:rsid w:val="004A57B0"/>
    <w:rsid w:val="004A638C"/>
    <w:rsid w:val="004B02F5"/>
    <w:rsid w:val="004B1B9B"/>
    <w:rsid w:val="004B2DB0"/>
    <w:rsid w:val="004B5A4D"/>
    <w:rsid w:val="004B6F07"/>
    <w:rsid w:val="004C0F9E"/>
    <w:rsid w:val="004C1243"/>
    <w:rsid w:val="004C12A8"/>
    <w:rsid w:val="004C4703"/>
    <w:rsid w:val="004C5C26"/>
    <w:rsid w:val="004C6885"/>
    <w:rsid w:val="004D7C0E"/>
    <w:rsid w:val="004E4535"/>
    <w:rsid w:val="004F1215"/>
    <w:rsid w:val="004F74F2"/>
    <w:rsid w:val="004F7E99"/>
    <w:rsid w:val="005003F9"/>
    <w:rsid w:val="00502A08"/>
    <w:rsid w:val="0050417B"/>
    <w:rsid w:val="00505372"/>
    <w:rsid w:val="00510F77"/>
    <w:rsid w:val="00511612"/>
    <w:rsid w:val="005133CE"/>
    <w:rsid w:val="005136ED"/>
    <w:rsid w:val="00513C05"/>
    <w:rsid w:val="00514C4B"/>
    <w:rsid w:val="0051598C"/>
    <w:rsid w:val="00521BA3"/>
    <w:rsid w:val="00521E75"/>
    <w:rsid w:val="00523E0D"/>
    <w:rsid w:val="00525540"/>
    <w:rsid w:val="00525588"/>
    <w:rsid w:val="0052644A"/>
    <w:rsid w:val="0052710E"/>
    <w:rsid w:val="005279BD"/>
    <w:rsid w:val="00534409"/>
    <w:rsid w:val="00536780"/>
    <w:rsid w:val="00537B14"/>
    <w:rsid w:val="00540372"/>
    <w:rsid w:val="00541A48"/>
    <w:rsid w:val="00542E0D"/>
    <w:rsid w:val="005442FC"/>
    <w:rsid w:val="005456AC"/>
    <w:rsid w:val="0054721B"/>
    <w:rsid w:val="00550AB2"/>
    <w:rsid w:val="00550DE9"/>
    <w:rsid w:val="0055352F"/>
    <w:rsid w:val="0055631D"/>
    <w:rsid w:val="0056286E"/>
    <w:rsid w:val="00562A60"/>
    <w:rsid w:val="0056472A"/>
    <w:rsid w:val="00564B0B"/>
    <w:rsid w:val="00571060"/>
    <w:rsid w:val="00574479"/>
    <w:rsid w:val="005747ED"/>
    <w:rsid w:val="00577DB8"/>
    <w:rsid w:val="005842E2"/>
    <w:rsid w:val="00584610"/>
    <w:rsid w:val="0058739F"/>
    <w:rsid w:val="005903FC"/>
    <w:rsid w:val="00590774"/>
    <w:rsid w:val="00591911"/>
    <w:rsid w:val="00593935"/>
    <w:rsid w:val="00595406"/>
    <w:rsid w:val="005960B4"/>
    <w:rsid w:val="00596B23"/>
    <w:rsid w:val="005973FD"/>
    <w:rsid w:val="00597C68"/>
    <w:rsid w:val="005A37E7"/>
    <w:rsid w:val="005A382B"/>
    <w:rsid w:val="005A4047"/>
    <w:rsid w:val="005A4ABD"/>
    <w:rsid w:val="005A5296"/>
    <w:rsid w:val="005A55E4"/>
    <w:rsid w:val="005B2593"/>
    <w:rsid w:val="005B63C3"/>
    <w:rsid w:val="005B6FE6"/>
    <w:rsid w:val="005C0D39"/>
    <w:rsid w:val="005C2235"/>
    <w:rsid w:val="005C2C93"/>
    <w:rsid w:val="005C6232"/>
    <w:rsid w:val="005D0B31"/>
    <w:rsid w:val="005D1368"/>
    <w:rsid w:val="005D4309"/>
    <w:rsid w:val="005D570A"/>
    <w:rsid w:val="005D6F7A"/>
    <w:rsid w:val="005E39FF"/>
    <w:rsid w:val="005E49B8"/>
    <w:rsid w:val="005E5B88"/>
    <w:rsid w:val="005E6B1A"/>
    <w:rsid w:val="005E78EE"/>
    <w:rsid w:val="005F139F"/>
    <w:rsid w:val="005F176C"/>
    <w:rsid w:val="005F1EBD"/>
    <w:rsid w:val="005F2ECE"/>
    <w:rsid w:val="005F707D"/>
    <w:rsid w:val="00602A1B"/>
    <w:rsid w:val="006063D0"/>
    <w:rsid w:val="0061020D"/>
    <w:rsid w:val="00613C45"/>
    <w:rsid w:val="00616EE8"/>
    <w:rsid w:val="00621291"/>
    <w:rsid w:val="00623E94"/>
    <w:rsid w:val="0062597D"/>
    <w:rsid w:val="00630F67"/>
    <w:rsid w:val="00633AD3"/>
    <w:rsid w:val="00633D4E"/>
    <w:rsid w:val="00633F31"/>
    <w:rsid w:val="0063526F"/>
    <w:rsid w:val="006355B2"/>
    <w:rsid w:val="00636680"/>
    <w:rsid w:val="00637E86"/>
    <w:rsid w:val="00641AB6"/>
    <w:rsid w:val="006422DE"/>
    <w:rsid w:val="006439FA"/>
    <w:rsid w:val="0064525C"/>
    <w:rsid w:val="006458F2"/>
    <w:rsid w:val="00645C75"/>
    <w:rsid w:val="00647A4B"/>
    <w:rsid w:val="00654E55"/>
    <w:rsid w:val="0065736E"/>
    <w:rsid w:val="006618CC"/>
    <w:rsid w:val="00662673"/>
    <w:rsid w:val="00664CFA"/>
    <w:rsid w:val="00665916"/>
    <w:rsid w:val="006671BC"/>
    <w:rsid w:val="006700DA"/>
    <w:rsid w:val="00672A15"/>
    <w:rsid w:val="0067485D"/>
    <w:rsid w:val="0067496E"/>
    <w:rsid w:val="00675266"/>
    <w:rsid w:val="00675FFE"/>
    <w:rsid w:val="00677FBF"/>
    <w:rsid w:val="0068225D"/>
    <w:rsid w:val="00685919"/>
    <w:rsid w:val="0068740C"/>
    <w:rsid w:val="006878AF"/>
    <w:rsid w:val="006879C4"/>
    <w:rsid w:val="00691021"/>
    <w:rsid w:val="00694D2B"/>
    <w:rsid w:val="006971C5"/>
    <w:rsid w:val="006A123E"/>
    <w:rsid w:val="006A1872"/>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7FC"/>
    <w:rsid w:val="006C0C43"/>
    <w:rsid w:val="006C3365"/>
    <w:rsid w:val="006C34AE"/>
    <w:rsid w:val="006C67AF"/>
    <w:rsid w:val="006C74BC"/>
    <w:rsid w:val="006D3DC5"/>
    <w:rsid w:val="006E2372"/>
    <w:rsid w:val="006E28F5"/>
    <w:rsid w:val="006E2D45"/>
    <w:rsid w:val="006E38D6"/>
    <w:rsid w:val="006E559F"/>
    <w:rsid w:val="006E7D59"/>
    <w:rsid w:val="006F143B"/>
    <w:rsid w:val="006F3450"/>
    <w:rsid w:val="006F34F2"/>
    <w:rsid w:val="006F7D7F"/>
    <w:rsid w:val="007039EC"/>
    <w:rsid w:val="007067CE"/>
    <w:rsid w:val="00710AF9"/>
    <w:rsid w:val="00713C47"/>
    <w:rsid w:val="00713FF0"/>
    <w:rsid w:val="0071572D"/>
    <w:rsid w:val="007157BA"/>
    <w:rsid w:val="007169F9"/>
    <w:rsid w:val="00716B89"/>
    <w:rsid w:val="007174A6"/>
    <w:rsid w:val="007175DE"/>
    <w:rsid w:val="007224B3"/>
    <w:rsid w:val="007228AF"/>
    <w:rsid w:val="00722D54"/>
    <w:rsid w:val="007234F9"/>
    <w:rsid w:val="007252E0"/>
    <w:rsid w:val="0072598A"/>
    <w:rsid w:val="00730B76"/>
    <w:rsid w:val="00731303"/>
    <w:rsid w:val="00733789"/>
    <w:rsid w:val="00737BBC"/>
    <w:rsid w:val="0074019E"/>
    <w:rsid w:val="007402E0"/>
    <w:rsid w:val="007413EA"/>
    <w:rsid w:val="00741E5A"/>
    <w:rsid w:val="007446A5"/>
    <w:rsid w:val="0074489D"/>
    <w:rsid w:val="00744CF7"/>
    <w:rsid w:val="00745348"/>
    <w:rsid w:val="00746549"/>
    <w:rsid w:val="007476CF"/>
    <w:rsid w:val="00747E5A"/>
    <w:rsid w:val="007514AD"/>
    <w:rsid w:val="007527F1"/>
    <w:rsid w:val="00754BE0"/>
    <w:rsid w:val="0075524D"/>
    <w:rsid w:val="007560B0"/>
    <w:rsid w:val="0076061A"/>
    <w:rsid w:val="00760894"/>
    <w:rsid w:val="007627D7"/>
    <w:rsid w:val="007711C0"/>
    <w:rsid w:val="00772284"/>
    <w:rsid w:val="00773E0F"/>
    <w:rsid w:val="0077414D"/>
    <w:rsid w:val="0077521F"/>
    <w:rsid w:val="00776C4F"/>
    <w:rsid w:val="00781971"/>
    <w:rsid w:val="007836A0"/>
    <w:rsid w:val="007838E4"/>
    <w:rsid w:val="0078447F"/>
    <w:rsid w:val="007846DC"/>
    <w:rsid w:val="00785D30"/>
    <w:rsid w:val="0079108F"/>
    <w:rsid w:val="00796C41"/>
    <w:rsid w:val="007A19D8"/>
    <w:rsid w:val="007A73EA"/>
    <w:rsid w:val="007B18E7"/>
    <w:rsid w:val="007B3159"/>
    <w:rsid w:val="007B492C"/>
    <w:rsid w:val="007C43D6"/>
    <w:rsid w:val="007D15E3"/>
    <w:rsid w:val="007D18CF"/>
    <w:rsid w:val="007D2B3A"/>
    <w:rsid w:val="007E109D"/>
    <w:rsid w:val="007E280D"/>
    <w:rsid w:val="007E36E4"/>
    <w:rsid w:val="007E7ECD"/>
    <w:rsid w:val="007F0ACE"/>
    <w:rsid w:val="007F0AD9"/>
    <w:rsid w:val="007F777B"/>
    <w:rsid w:val="00800F0E"/>
    <w:rsid w:val="00804024"/>
    <w:rsid w:val="008075EB"/>
    <w:rsid w:val="0081013A"/>
    <w:rsid w:val="00810225"/>
    <w:rsid w:val="00813C2C"/>
    <w:rsid w:val="00815806"/>
    <w:rsid w:val="0081753E"/>
    <w:rsid w:val="0081781C"/>
    <w:rsid w:val="00821B08"/>
    <w:rsid w:val="0082248B"/>
    <w:rsid w:val="0082343F"/>
    <w:rsid w:val="008249A8"/>
    <w:rsid w:val="008336E6"/>
    <w:rsid w:val="00835121"/>
    <w:rsid w:val="008442F8"/>
    <w:rsid w:val="00845609"/>
    <w:rsid w:val="008457D0"/>
    <w:rsid w:val="0085010E"/>
    <w:rsid w:val="00851BF2"/>
    <w:rsid w:val="0085454F"/>
    <w:rsid w:val="0085564F"/>
    <w:rsid w:val="00860FF2"/>
    <w:rsid w:val="0087084F"/>
    <w:rsid w:val="00870D0C"/>
    <w:rsid w:val="00872388"/>
    <w:rsid w:val="0087354F"/>
    <w:rsid w:val="00875853"/>
    <w:rsid w:val="00880597"/>
    <w:rsid w:val="00880F16"/>
    <w:rsid w:val="00882D42"/>
    <w:rsid w:val="008859F4"/>
    <w:rsid w:val="008903F4"/>
    <w:rsid w:val="00893560"/>
    <w:rsid w:val="00896985"/>
    <w:rsid w:val="00897547"/>
    <w:rsid w:val="00897717"/>
    <w:rsid w:val="008A2149"/>
    <w:rsid w:val="008B0995"/>
    <w:rsid w:val="008B11F5"/>
    <w:rsid w:val="008B121F"/>
    <w:rsid w:val="008B22C8"/>
    <w:rsid w:val="008B35E8"/>
    <w:rsid w:val="008C1060"/>
    <w:rsid w:val="008C2DAB"/>
    <w:rsid w:val="008C4373"/>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D7B49"/>
    <w:rsid w:val="008E4998"/>
    <w:rsid w:val="008E6BE9"/>
    <w:rsid w:val="008E6F18"/>
    <w:rsid w:val="008E7610"/>
    <w:rsid w:val="008E7693"/>
    <w:rsid w:val="008E7CB8"/>
    <w:rsid w:val="008F12D4"/>
    <w:rsid w:val="008F170B"/>
    <w:rsid w:val="008F28A4"/>
    <w:rsid w:val="008F472E"/>
    <w:rsid w:val="008F5AF1"/>
    <w:rsid w:val="008F676A"/>
    <w:rsid w:val="008F6D98"/>
    <w:rsid w:val="008F7562"/>
    <w:rsid w:val="009016F6"/>
    <w:rsid w:val="0090190A"/>
    <w:rsid w:val="00902556"/>
    <w:rsid w:val="0090338C"/>
    <w:rsid w:val="009053E8"/>
    <w:rsid w:val="0091048E"/>
    <w:rsid w:val="00910EA2"/>
    <w:rsid w:val="00911C92"/>
    <w:rsid w:val="00920076"/>
    <w:rsid w:val="00923FDD"/>
    <w:rsid w:val="00924ABC"/>
    <w:rsid w:val="0092697F"/>
    <w:rsid w:val="00926E08"/>
    <w:rsid w:val="009302B8"/>
    <w:rsid w:val="009339EB"/>
    <w:rsid w:val="00935F35"/>
    <w:rsid w:val="00935FBF"/>
    <w:rsid w:val="00937288"/>
    <w:rsid w:val="0094093B"/>
    <w:rsid w:val="00940E8F"/>
    <w:rsid w:val="00942AD3"/>
    <w:rsid w:val="00942E41"/>
    <w:rsid w:val="00942F20"/>
    <w:rsid w:val="0094300F"/>
    <w:rsid w:val="00944748"/>
    <w:rsid w:val="00945051"/>
    <w:rsid w:val="00946DA3"/>
    <w:rsid w:val="00952D70"/>
    <w:rsid w:val="0095309C"/>
    <w:rsid w:val="00955696"/>
    <w:rsid w:val="009632E0"/>
    <w:rsid w:val="009652F2"/>
    <w:rsid w:val="009657E4"/>
    <w:rsid w:val="009667C0"/>
    <w:rsid w:val="00967369"/>
    <w:rsid w:val="009678E2"/>
    <w:rsid w:val="009700D7"/>
    <w:rsid w:val="00971388"/>
    <w:rsid w:val="009719ED"/>
    <w:rsid w:val="009749C6"/>
    <w:rsid w:val="0097652B"/>
    <w:rsid w:val="009766FD"/>
    <w:rsid w:val="009768A6"/>
    <w:rsid w:val="00986702"/>
    <w:rsid w:val="00986C37"/>
    <w:rsid w:val="00987D1C"/>
    <w:rsid w:val="00987FB5"/>
    <w:rsid w:val="00992D84"/>
    <w:rsid w:val="00993D3F"/>
    <w:rsid w:val="009940A9"/>
    <w:rsid w:val="00997528"/>
    <w:rsid w:val="0099796A"/>
    <w:rsid w:val="009A04FC"/>
    <w:rsid w:val="009A1A25"/>
    <w:rsid w:val="009A24E7"/>
    <w:rsid w:val="009A34CA"/>
    <w:rsid w:val="009A4312"/>
    <w:rsid w:val="009A5818"/>
    <w:rsid w:val="009C1346"/>
    <w:rsid w:val="009C140F"/>
    <w:rsid w:val="009C42EF"/>
    <w:rsid w:val="009C5E2B"/>
    <w:rsid w:val="009C675D"/>
    <w:rsid w:val="009C740B"/>
    <w:rsid w:val="009D05C8"/>
    <w:rsid w:val="009D1F38"/>
    <w:rsid w:val="009D2015"/>
    <w:rsid w:val="009D2A37"/>
    <w:rsid w:val="009D3AC9"/>
    <w:rsid w:val="009D48C5"/>
    <w:rsid w:val="009D596A"/>
    <w:rsid w:val="009D67D8"/>
    <w:rsid w:val="009E0518"/>
    <w:rsid w:val="009E3C0B"/>
    <w:rsid w:val="009E5A49"/>
    <w:rsid w:val="009F4A45"/>
    <w:rsid w:val="00A02B17"/>
    <w:rsid w:val="00A03921"/>
    <w:rsid w:val="00A05CAE"/>
    <w:rsid w:val="00A116C6"/>
    <w:rsid w:val="00A11F5B"/>
    <w:rsid w:val="00A13244"/>
    <w:rsid w:val="00A15933"/>
    <w:rsid w:val="00A15CE2"/>
    <w:rsid w:val="00A169F5"/>
    <w:rsid w:val="00A217E3"/>
    <w:rsid w:val="00A219BC"/>
    <w:rsid w:val="00A239AA"/>
    <w:rsid w:val="00A23C4F"/>
    <w:rsid w:val="00A23D67"/>
    <w:rsid w:val="00A25513"/>
    <w:rsid w:val="00A27ED1"/>
    <w:rsid w:val="00A31DB2"/>
    <w:rsid w:val="00A33DE6"/>
    <w:rsid w:val="00A351C5"/>
    <w:rsid w:val="00A35329"/>
    <w:rsid w:val="00A36996"/>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D93"/>
    <w:rsid w:val="00A6532D"/>
    <w:rsid w:val="00A65F20"/>
    <w:rsid w:val="00A66162"/>
    <w:rsid w:val="00A6686A"/>
    <w:rsid w:val="00A727FE"/>
    <w:rsid w:val="00A76293"/>
    <w:rsid w:val="00A77DA2"/>
    <w:rsid w:val="00A84763"/>
    <w:rsid w:val="00A85AD7"/>
    <w:rsid w:val="00A85D9D"/>
    <w:rsid w:val="00A9088E"/>
    <w:rsid w:val="00A909BC"/>
    <w:rsid w:val="00A90B9D"/>
    <w:rsid w:val="00A92C4C"/>
    <w:rsid w:val="00A9489F"/>
    <w:rsid w:val="00A94B63"/>
    <w:rsid w:val="00A9647C"/>
    <w:rsid w:val="00AA0410"/>
    <w:rsid w:val="00AA185D"/>
    <w:rsid w:val="00AA40C9"/>
    <w:rsid w:val="00AA602D"/>
    <w:rsid w:val="00AA68FF"/>
    <w:rsid w:val="00AA7F58"/>
    <w:rsid w:val="00AB1E95"/>
    <w:rsid w:val="00AB30DB"/>
    <w:rsid w:val="00AB397A"/>
    <w:rsid w:val="00AB572D"/>
    <w:rsid w:val="00AB6D7A"/>
    <w:rsid w:val="00AC21A3"/>
    <w:rsid w:val="00AC2764"/>
    <w:rsid w:val="00AC40E4"/>
    <w:rsid w:val="00AC578D"/>
    <w:rsid w:val="00AC5864"/>
    <w:rsid w:val="00AC5A87"/>
    <w:rsid w:val="00AC6525"/>
    <w:rsid w:val="00AC686B"/>
    <w:rsid w:val="00AC6F96"/>
    <w:rsid w:val="00AD14CD"/>
    <w:rsid w:val="00AD1692"/>
    <w:rsid w:val="00AD5AE2"/>
    <w:rsid w:val="00AD73A9"/>
    <w:rsid w:val="00AE1607"/>
    <w:rsid w:val="00AE2923"/>
    <w:rsid w:val="00AE3136"/>
    <w:rsid w:val="00AE3A36"/>
    <w:rsid w:val="00AE6FA2"/>
    <w:rsid w:val="00AE7F9D"/>
    <w:rsid w:val="00AF013E"/>
    <w:rsid w:val="00AF0979"/>
    <w:rsid w:val="00AF1794"/>
    <w:rsid w:val="00B0043A"/>
    <w:rsid w:val="00B028F7"/>
    <w:rsid w:val="00B02AEB"/>
    <w:rsid w:val="00B05A3A"/>
    <w:rsid w:val="00B075C5"/>
    <w:rsid w:val="00B07948"/>
    <w:rsid w:val="00B100C6"/>
    <w:rsid w:val="00B12CD3"/>
    <w:rsid w:val="00B12FAF"/>
    <w:rsid w:val="00B1432E"/>
    <w:rsid w:val="00B17717"/>
    <w:rsid w:val="00B218B9"/>
    <w:rsid w:val="00B22863"/>
    <w:rsid w:val="00B23160"/>
    <w:rsid w:val="00B247F1"/>
    <w:rsid w:val="00B24BA8"/>
    <w:rsid w:val="00B2590B"/>
    <w:rsid w:val="00B26237"/>
    <w:rsid w:val="00B30951"/>
    <w:rsid w:val="00B30CC1"/>
    <w:rsid w:val="00B30E6F"/>
    <w:rsid w:val="00B337FC"/>
    <w:rsid w:val="00B3711A"/>
    <w:rsid w:val="00B40237"/>
    <w:rsid w:val="00B40A86"/>
    <w:rsid w:val="00B41502"/>
    <w:rsid w:val="00B479E7"/>
    <w:rsid w:val="00B51024"/>
    <w:rsid w:val="00B512B5"/>
    <w:rsid w:val="00B51602"/>
    <w:rsid w:val="00B540C9"/>
    <w:rsid w:val="00B60CD8"/>
    <w:rsid w:val="00B60F9C"/>
    <w:rsid w:val="00B668E8"/>
    <w:rsid w:val="00B6769E"/>
    <w:rsid w:val="00B71454"/>
    <w:rsid w:val="00B7214A"/>
    <w:rsid w:val="00B72370"/>
    <w:rsid w:val="00B72BCF"/>
    <w:rsid w:val="00B73F22"/>
    <w:rsid w:val="00B74BDF"/>
    <w:rsid w:val="00B75490"/>
    <w:rsid w:val="00B75523"/>
    <w:rsid w:val="00B76643"/>
    <w:rsid w:val="00B76F0D"/>
    <w:rsid w:val="00B76F9A"/>
    <w:rsid w:val="00B774D3"/>
    <w:rsid w:val="00B77DC7"/>
    <w:rsid w:val="00B810B2"/>
    <w:rsid w:val="00B827F2"/>
    <w:rsid w:val="00B8330B"/>
    <w:rsid w:val="00B865F1"/>
    <w:rsid w:val="00B86612"/>
    <w:rsid w:val="00B95999"/>
    <w:rsid w:val="00B9617F"/>
    <w:rsid w:val="00BA110A"/>
    <w:rsid w:val="00BA26F7"/>
    <w:rsid w:val="00BA47B8"/>
    <w:rsid w:val="00BA79F0"/>
    <w:rsid w:val="00BB3098"/>
    <w:rsid w:val="00BB5068"/>
    <w:rsid w:val="00BB72A0"/>
    <w:rsid w:val="00BB7AE8"/>
    <w:rsid w:val="00BC1BD6"/>
    <w:rsid w:val="00BC2BCB"/>
    <w:rsid w:val="00BC3DDD"/>
    <w:rsid w:val="00BC55A3"/>
    <w:rsid w:val="00BD044B"/>
    <w:rsid w:val="00BD0481"/>
    <w:rsid w:val="00BD4447"/>
    <w:rsid w:val="00BD4ED1"/>
    <w:rsid w:val="00BD61B7"/>
    <w:rsid w:val="00BE1580"/>
    <w:rsid w:val="00BE1935"/>
    <w:rsid w:val="00BE2623"/>
    <w:rsid w:val="00BE3626"/>
    <w:rsid w:val="00BE3923"/>
    <w:rsid w:val="00BE4BF0"/>
    <w:rsid w:val="00BE596D"/>
    <w:rsid w:val="00BE5EE5"/>
    <w:rsid w:val="00BE68EE"/>
    <w:rsid w:val="00BE7F63"/>
    <w:rsid w:val="00BF04A6"/>
    <w:rsid w:val="00BF3C20"/>
    <w:rsid w:val="00BF45FB"/>
    <w:rsid w:val="00BF4AD6"/>
    <w:rsid w:val="00BF7EA7"/>
    <w:rsid w:val="00C0388B"/>
    <w:rsid w:val="00C06A2F"/>
    <w:rsid w:val="00C123B1"/>
    <w:rsid w:val="00C12A59"/>
    <w:rsid w:val="00C12A72"/>
    <w:rsid w:val="00C1426F"/>
    <w:rsid w:val="00C158D4"/>
    <w:rsid w:val="00C204A7"/>
    <w:rsid w:val="00C21071"/>
    <w:rsid w:val="00C231EB"/>
    <w:rsid w:val="00C2398C"/>
    <w:rsid w:val="00C25569"/>
    <w:rsid w:val="00C27207"/>
    <w:rsid w:val="00C27366"/>
    <w:rsid w:val="00C3619D"/>
    <w:rsid w:val="00C36419"/>
    <w:rsid w:val="00C42347"/>
    <w:rsid w:val="00C44041"/>
    <w:rsid w:val="00C44F6E"/>
    <w:rsid w:val="00C50635"/>
    <w:rsid w:val="00C56BFE"/>
    <w:rsid w:val="00C61869"/>
    <w:rsid w:val="00C62FE7"/>
    <w:rsid w:val="00C632D8"/>
    <w:rsid w:val="00C63AA8"/>
    <w:rsid w:val="00C64A70"/>
    <w:rsid w:val="00C65544"/>
    <w:rsid w:val="00C655F4"/>
    <w:rsid w:val="00C661FA"/>
    <w:rsid w:val="00C71229"/>
    <w:rsid w:val="00C758FF"/>
    <w:rsid w:val="00C7783C"/>
    <w:rsid w:val="00C81210"/>
    <w:rsid w:val="00C8265C"/>
    <w:rsid w:val="00C85F07"/>
    <w:rsid w:val="00C9280D"/>
    <w:rsid w:val="00C92989"/>
    <w:rsid w:val="00C96F0F"/>
    <w:rsid w:val="00C978B9"/>
    <w:rsid w:val="00CA1354"/>
    <w:rsid w:val="00CA6292"/>
    <w:rsid w:val="00CA6B58"/>
    <w:rsid w:val="00CB1AE6"/>
    <w:rsid w:val="00CB2385"/>
    <w:rsid w:val="00CB331E"/>
    <w:rsid w:val="00CB3ED4"/>
    <w:rsid w:val="00CB3F86"/>
    <w:rsid w:val="00CB4090"/>
    <w:rsid w:val="00CB549E"/>
    <w:rsid w:val="00CB6569"/>
    <w:rsid w:val="00CB78C9"/>
    <w:rsid w:val="00CC17D5"/>
    <w:rsid w:val="00CC2F62"/>
    <w:rsid w:val="00CC38CE"/>
    <w:rsid w:val="00CD033B"/>
    <w:rsid w:val="00CD039E"/>
    <w:rsid w:val="00CD04C2"/>
    <w:rsid w:val="00CD28D3"/>
    <w:rsid w:val="00CD2FFC"/>
    <w:rsid w:val="00CD34F0"/>
    <w:rsid w:val="00CD421A"/>
    <w:rsid w:val="00CE0954"/>
    <w:rsid w:val="00CE0F84"/>
    <w:rsid w:val="00CE14F4"/>
    <w:rsid w:val="00CE31B3"/>
    <w:rsid w:val="00CF11F7"/>
    <w:rsid w:val="00CF22A5"/>
    <w:rsid w:val="00CF31D5"/>
    <w:rsid w:val="00CF67BF"/>
    <w:rsid w:val="00D01441"/>
    <w:rsid w:val="00D03C15"/>
    <w:rsid w:val="00D06006"/>
    <w:rsid w:val="00D118BC"/>
    <w:rsid w:val="00D1197D"/>
    <w:rsid w:val="00D1271D"/>
    <w:rsid w:val="00D1323F"/>
    <w:rsid w:val="00D17225"/>
    <w:rsid w:val="00D202BA"/>
    <w:rsid w:val="00D20A2B"/>
    <w:rsid w:val="00D2227F"/>
    <w:rsid w:val="00D251AC"/>
    <w:rsid w:val="00D31E1F"/>
    <w:rsid w:val="00D3235F"/>
    <w:rsid w:val="00D347CD"/>
    <w:rsid w:val="00D34CA7"/>
    <w:rsid w:val="00D369C7"/>
    <w:rsid w:val="00D4009B"/>
    <w:rsid w:val="00D40519"/>
    <w:rsid w:val="00D42C17"/>
    <w:rsid w:val="00D43766"/>
    <w:rsid w:val="00D447D3"/>
    <w:rsid w:val="00D45966"/>
    <w:rsid w:val="00D47CCF"/>
    <w:rsid w:val="00D50975"/>
    <w:rsid w:val="00D519DC"/>
    <w:rsid w:val="00D51C53"/>
    <w:rsid w:val="00D53B12"/>
    <w:rsid w:val="00D548E0"/>
    <w:rsid w:val="00D5568F"/>
    <w:rsid w:val="00D55744"/>
    <w:rsid w:val="00D62E16"/>
    <w:rsid w:val="00D6336C"/>
    <w:rsid w:val="00D633E4"/>
    <w:rsid w:val="00D63CE7"/>
    <w:rsid w:val="00D6457B"/>
    <w:rsid w:val="00D6518B"/>
    <w:rsid w:val="00D653EE"/>
    <w:rsid w:val="00D65A03"/>
    <w:rsid w:val="00D66DEC"/>
    <w:rsid w:val="00D70A45"/>
    <w:rsid w:val="00D711AD"/>
    <w:rsid w:val="00D71A41"/>
    <w:rsid w:val="00D741B8"/>
    <w:rsid w:val="00D768A4"/>
    <w:rsid w:val="00D839D1"/>
    <w:rsid w:val="00D86742"/>
    <w:rsid w:val="00D87864"/>
    <w:rsid w:val="00D9049D"/>
    <w:rsid w:val="00D927A9"/>
    <w:rsid w:val="00D92F52"/>
    <w:rsid w:val="00D95BAD"/>
    <w:rsid w:val="00DA116F"/>
    <w:rsid w:val="00DA1C6B"/>
    <w:rsid w:val="00DA2344"/>
    <w:rsid w:val="00DA6ECB"/>
    <w:rsid w:val="00DA753F"/>
    <w:rsid w:val="00DB43E3"/>
    <w:rsid w:val="00DB4D54"/>
    <w:rsid w:val="00DB4FAD"/>
    <w:rsid w:val="00DB5A7E"/>
    <w:rsid w:val="00DC07CC"/>
    <w:rsid w:val="00DC182C"/>
    <w:rsid w:val="00DC22E2"/>
    <w:rsid w:val="00DC47A6"/>
    <w:rsid w:val="00DC5754"/>
    <w:rsid w:val="00DD152A"/>
    <w:rsid w:val="00DD1C9C"/>
    <w:rsid w:val="00DD2D57"/>
    <w:rsid w:val="00DD34A3"/>
    <w:rsid w:val="00DD4C71"/>
    <w:rsid w:val="00DD6056"/>
    <w:rsid w:val="00DD667C"/>
    <w:rsid w:val="00DD6AF0"/>
    <w:rsid w:val="00DE2E93"/>
    <w:rsid w:val="00DE3CE3"/>
    <w:rsid w:val="00DE655A"/>
    <w:rsid w:val="00DE7C6A"/>
    <w:rsid w:val="00DF0128"/>
    <w:rsid w:val="00DF2857"/>
    <w:rsid w:val="00DF2914"/>
    <w:rsid w:val="00DF3707"/>
    <w:rsid w:val="00DF49AA"/>
    <w:rsid w:val="00DF782B"/>
    <w:rsid w:val="00E01466"/>
    <w:rsid w:val="00E01471"/>
    <w:rsid w:val="00E014B8"/>
    <w:rsid w:val="00E03AEF"/>
    <w:rsid w:val="00E03E73"/>
    <w:rsid w:val="00E03EB3"/>
    <w:rsid w:val="00E04FE4"/>
    <w:rsid w:val="00E06AF6"/>
    <w:rsid w:val="00E102DE"/>
    <w:rsid w:val="00E11CFC"/>
    <w:rsid w:val="00E121AA"/>
    <w:rsid w:val="00E1477D"/>
    <w:rsid w:val="00E168F3"/>
    <w:rsid w:val="00E20ABD"/>
    <w:rsid w:val="00E22BC6"/>
    <w:rsid w:val="00E22D24"/>
    <w:rsid w:val="00E24825"/>
    <w:rsid w:val="00E261E6"/>
    <w:rsid w:val="00E34D87"/>
    <w:rsid w:val="00E36032"/>
    <w:rsid w:val="00E4026A"/>
    <w:rsid w:val="00E42093"/>
    <w:rsid w:val="00E42F81"/>
    <w:rsid w:val="00E4301C"/>
    <w:rsid w:val="00E446D6"/>
    <w:rsid w:val="00E459CF"/>
    <w:rsid w:val="00E45E95"/>
    <w:rsid w:val="00E507A3"/>
    <w:rsid w:val="00E522AD"/>
    <w:rsid w:val="00E54307"/>
    <w:rsid w:val="00E55325"/>
    <w:rsid w:val="00E56F53"/>
    <w:rsid w:val="00E60E4A"/>
    <w:rsid w:val="00E61631"/>
    <w:rsid w:val="00E61D73"/>
    <w:rsid w:val="00E64103"/>
    <w:rsid w:val="00E67929"/>
    <w:rsid w:val="00E70945"/>
    <w:rsid w:val="00E71EAF"/>
    <w:rsid w:val="00E74FCC"/>
    <w:rsid w:val="00E76CD1"/>
    <w:rsid w:val="00E80CAC"/>
    <w:rsid w:val="00E80D6C"/>
    <w:rsid w:val="00E83D25"/>
    <w:rsid w:val="00E8695E"/>
    <w:rsid w:val="00E96190"/>
    <w:rsid w:val="00E97015"/>
    <w:rsid w:val="00E972BB"/>
    <w:rsid w:val="00E97366"/>
    <w:rsid w:val="00EA088E"/>
    <w:rsid w:val="00EA5928"/>
    <w:rsid w:val="00EB242C"/>
    <w:rsid w:val="00EB5EF2"/>
    <w:rsid w:val="00EC6401"/>
    <w:rsid w:val="00EC67A3"/>
    <w:rsid w:val="00ED0CE8"/>
    <w:rsid w:val="00ED7FEA"/>
    <w:rsid w:val="00EE316A"/>
    <w:rsid w:val="00EE40BE"/>
    <w:rsid w:val="00EE4AD8"/>
    <w:rsid w:val="00EE5724"/>
    <w:rsid w:val="00EE5FDA"/>
    <w:rsid w:val="00EE6E2A"/>
    <w:rsid w:val="00EE7913"/>
    <w:rsid w:val="00EF1FFC"/>
    <w:rsid w:val="00EF40D4"/>
    <w:rsid w:val="00EF4900"/>
    <w:rsid w:val="00EF4E88"/>
    <w:rsid w:val="00EF713A"/>
    <w:rsid w:val="00F026ED"/>
    <w:rsid w:val="00F139AC"/>
    <w:rsid w:val="00F14778"/>
    <w:rsid w:val="00F156A3"/>
    <w:rsid w:val="00F16179"/>
    <w:rsid w:val="00F169F3"/>
    <w:rsid w:val="00F21642"/>
    <w:rsid w:val="00F21EAC"/>
    <w:rsid w:val="00F22A16"/>
    <w:rsid w:val="00F2302B"/>
    <w:rsid w:val="00F23724"/>
    <w:rsid w:val="00F261EA"/>
    <w:rsid w:val="00F267B8"/>
    <w:rsid w:val="00F3134A"/>
    <w:rsid w:val="00F3243D"/>
    <w:rsid w:val="00F3544E"/>
    <w:rsid w:val="00F36651"/>
    <w:rsid w:val="00F379BB"/>
    <w:rsid w:val="00F37E7C"/>
    <w:rsid w:val="00F435B8"/>
    <w:rsid w:val="00F447FE"/>
    <w:rsid w:val="00F46601"/>
    <w:rsid w:val="00F467D7"/>
    <w:rsid w:val="00F46D0D"/>
    <w:rsid w:val="00F5102A"/>
    <w:rsid w:val="00F533F6"/>
    <w:rsid w:val="00F5613E"/>
    <w:rsid w:val="00F61EAB"/>
    <w:rsid w:val="00F6637B"/>
    <w:rsid w:val="00F66476"/>
    <w:rsid w:val="00F66A1B"/>
    <w:rsid w:val="00F74BE2"/>
    <w:rsid w:val="00F74E11"/>
    <w:rsid w:val="00F7591A"/>
    <w:rsid w:val="00F76547"/>
    <w:rsid w:val="00F76D97"/>
    <w:rsid w:val="00F76E8F"/>
    <w:rsid w:val="00F77BBC"/>
    <w:rsid w:val="00F82427"/>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2B6C"/>
    <w:rsid w:val="00FB5627"/>
    <w:rsid w:val="00FC006A"/>
    <w:rsid w:val="00FC1EE8"/>
    <w:rsid w:val="00FC3EE6"/>
    <w:rsid w:val="00FC5AC7"/>
    <w:rsid w:val="00FC6E06"/>
    <w:rsid w:val="00FD09D8"/>
    <w:rsid w:val="00FD1963"/>
    <w:rsid w:val="00FD27A8"/>
    <w:rsid w:val="00FD6909"/>
    <w:rsid w:val="00FE07C0"/>
    <w:rsid w:val="00FE1692"/>
    <w:rsid w:val="00FE225F"/>
    <w:rsid w:val="00FE3C6D"/>
    <w:rsid w:val="00FF2318"/>
    <w:rsid w:val="00FF3E18"/>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268B6"/>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styleId="Nierozpoznanawzmianka">
    <w:name w:val="Unresolved Mention"/>
    <w:basedOn w:val="Domylnaczcionkaakapitu"/>
    <w:uiPriority w:val="99"/>
    <w:semiHidden/>
    <w:unhideWhenUsed/>
    <w:rsid w:val="002D6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495562125">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okik.gov.pl/zmiana-warunkow-subskrypcji-tylko-za-twoja-zgoda"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05019-C19B-4D3F-8B7C-8F9FB563887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59A8BFA-FE63-4B30-A940-63290FDF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764</Words>
  <Characters>4586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14</cp:revision>
  <cp:lastPrinted>2024-02-29T12:06:00Z</cp:lastPrinted>
  <dcterms:created xsi:type="dcterms:W3CDTF">2025-08-20T10:14:00Z</dcterms:created>
  <dcterms:modified xsi:type="dcterms:W3CDTF">2025-08-27T12:13:00Z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de9c636a-658c-461e-a538-16136d631320</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