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73B0E567" w:rsidR="00AC6F96" w:rsidRPr="00D00D09" w:rsidRDefault="00B26237" w:rsidP="00AC6F96">
      <w:pPr>
        <w:spacing w:after="240" w:line="360" w:lineRule="auto"/>
        <w:rPr>
          <w:color w:val="000000" w:themeColor="text1"/>
          <w:sz w:val="32"/>
          <w:szCs w:val="32"/>
        </w:rPr>
      </w:pPr>
      <w:r>
        <w:rPr>
          <w:color w:val="000000" w:themeColor="text1"/>
          <w:sz w:val="32"/>
          <w:szCs w:val="32"/>
        </w:rPr>
        <w:t xml:space="preserve">Meta – postępowanie wyjaśniające </w:t>
      </w:r>
      <w:r w:rsidR="00AC6F96">
        <w:rPr>
          <w:color w:val="000000" w:themeColor="text1"/>
          <w:sz w:val="32"/>
          <w:szCs w:val="32"/>
        </w:rPr>
        <w:t xml:space="preserve"> </w:t>
      </w:r>
    </w:p>
    <w:p w14:paraId="7B5EA7F6" w14:textId="51FC4BAB" w:rsidR="00AC6F96" w:rsidRDefault="00406233" w:rsidP="00407ED4">
      <w:pPr>
        <w:pStyle w:val="Akapitzlist"/>
        <w:numPr>
          <w:ilvl w:val="0"/>
          <w:numId w:val="2"/>
        </w:numPr>
        <w:spacing w:after="240" w:line="360" w:lineRule="auto"/>
        <w:jc w:val="both"/>
        <w:rPr>
          <w:rFonts w:cs="Tahoma"/>
          <w:b/>
          <w:color w:val="000000" w:themeColor="text1"/>
          <w:sz w:val="22"/>
          <w:lang w:eastAsia="en-GB"/>
        </w:rPr>
      </w:pPr>
      <w:r>
        <w:rPr>
          <w:rFonts w:cs="Tahoma"/>
          <w:b/>
          <w:color w:val="000000" w:themeColor="text1"/>
          <w:sz w:val="22"/>
          <w:lang w:eastAsia="en-GB"/>
        </w:rPr>
        <w:t xml:space="preserve">Sieć społecznościowa Facebook </w:t>
      </w:r>
      <w:r w:rsidR="001265E4">
        <w:rPr>
          <w:rFonts w:cs="Tahoma"/>
          <w:b/>
          <w:color w:val="000000" w:themeColor="text1"/>
          <w:sz w:val="22"/>
          <w:lang w:eastAsia="en-GB"/>
        </w:rPr>
        <w:t>zmieniła sposób, w jaki prezentowane są odnośniki do treści</w:t>
      </w:r>
      <w:r w:rsidR="009C42EF">
        <w:rPr>
          <w:rFonts w:cs="Tahoma"/>
          <w:b/>
          <w:color w:val="000000" w:themeColor="text1"/>
          <w:sz w:val="22"/>
          <w:lang w:eastAsia="en-GB"/>
        </w:rPr>
        <w:t xml:space="preserve"> prasowyc</w:t>
      </w:r>
      <w:r w:rsidR="00D03C15">
        <w:rPr>
          <w:rFonts w:cs="Tahoma"/>
          <w:b/>
          <w:color w:val="000000" w:themeColor="text1"/>
          <w:sz w:val="22"/>
          <w:lang w:eastAsia="en-GB"/>
        </w:rPr>
        <w:t>h</w:t>
      </w:r>
      <w:r w:rsidR="001265E4">
        <w:rPr>
          <w:rFonts w:cs="Tahoma"/>
          <w:b/>
          <w:color w:val="000000" w:themeColor="text1"/>
          <w:sz w:val="22"/>
          <w:lang w:eastAsia="en-GB"/>
        </w:rPr>
        <w:t xml:space="preserve">. </w:t>
      </w:r>
    </w:p>
    <w:p w14:paraId="450307EE" w14:textId="41F9E50A" w:rsidR="000927D7" w:rsidRPr="00D32E3E" w:rsidRDefault="00D32E3E" w:rsidP="00D32E3E">
      <w:pPr>
        <w:pStyle w:val="Akapitzlist"/>
        <w:numPr>
          <w:ilvl w:val="0"/>
          <w:numId w:val="2"/>
        </w:numPr>
        <w:spacing w:after="240" w:line="360" w:lineRule="auto"/>
        <w:jc w:val="both"/>
        <w:rPr>
          <w:b/>
          <w:color w:val="000000" w:themeColor="text1"/>
          <w:sz w:val="22"/>
        </w:rPr>
      </w:pPr>
      <w:r>
        <w:rPr>
          <w:rFonts w:cs="Tahoma"/>
          <w:b/>
          <w:color w:val="000000" w:themeColor="text1"/>
          <w:sz w:val="22"/>
          <w:lang w:eastAsia="en-GB"/>
        </w:rPr>
        <w:t xml:space="preserve">Prezes UOKiK wszczął w tej sprawie postępowanie wyjaśniające. </w:t>
      </w:r>
    </w:p>
    <w:p w14:paraId="795E771C" w14:textId="13C53ACC" w:rsidR="00AC6F96" w:rsidRPr="00D32E3E" w:rsidRDefault="00D32E3E" w:rsidP="00D32E3E">
      <w:pPr>
        <w:pStyle w:val="Akapitzlist"/>
        <w:numPr>
          <w:ilvl w:val="0"/>
          <w:numId w:val="2"/>
        </w:numPr>
        <w:spacing w:after="240" w:line="360" w:lineRule="auto"/>
        <w:jc w:val="both"/>
        <w:rPr>
          <w:rFonts w:cs="Tahoma"/>
          <w:b/>
          <w:color w:val="000000" w:themeColor="text1"/>
          <w:sz w:val="22"/>
          <w:lang w:eastAsia="en-GB"/>
        </w:rPr>
      </w:pPr>
      <w:r>
        <w:rPr>
          <w:rFonts w:cs="Tahoma"/>
          <w:b/>
          <w:color w:val="000000" w:themeColor="text1"/>
          <w:sz w:val="22"/>
          <w:lang w:eastAsia="en-GB"/>
        </w:rPr>
        <w:t>Sprawdzi w nim, czy działania spółki Meta mogą naruszać konkurencję.</w:t>
      </w:r>
    </w:p>
    <w:p w14:paraId="380C58FF" w14:textId="6A1F6437" w:rsidR="00B26237" w:rsidRDefault="00AC6F96" w:rsidP="00B26237">
      <w:pPr>
        <w:spacing w:after="240" w:line="360" w:lineRule="auto"/>
        <w:jc w:val="both"/>
        <w:rPr>
          <w:rStyle w:val="Pogrubienie"/>
          <w:b w:val="0"/>
          <w:sz w:val="22"/>
          <w:shd w:val="clear" w:color="auto" w:fill="FFFFFF"/>
        </w:rPr>
      </w:pPr>
      <w:r w:rsidRPr="009C2AB9">
        <w:rPr>
          <w:b/>
          <w:color w:val="000000" w:themeColor="text1"/>
          <w:sz w:val="22"/>
        </w:rPr>
        <w:t xml:space="preserve">[Warszawa, </w:t>
      </w:r>
      <w:r w:rsidR="00203F96">
        <w:rPr>
          <w:b/>
          <w:color w:val="000000" w:themeColor="text1"/>
          <w:sz w:val="22"/>
        </w:rPr>
        <w:t>22</w:t>
      </w:r>
      <w:r w:rsidR="002C38AD">
        <w:rPr>
          <w:b/>
          <w:color w:val="000000" w:themeColor="text1"/>
          <w:sz w:val="22"/>
        </w:rPr>
        <w:t xml:space="preserve"> października </w:t>
      </w:r>
      <w:r w:rsidRPr="009C2AB9">
        <w:rPr>
          <w:b/>
          <w:color w:val="000000" w:themeColor="text1"/>
          <w:sz w:val="22"/>
        </w:rPr>
        <w:t xml:space="preserve">2024 r.] </w:t>
      </w:r>
      <w:r w:rsidR="00CE513D" w:rsidRPr="00D9114B">
        <w:rPr>
          <w:color w:val="000000" w:themeColor="text1"/>
          <w:sz w:val="22"/>
        </w:rPr>
        <w:t xml:space="preserve">Prezes UOKiK </w:t>
      </w:r>
      <w:r w:rsidR="00D8318F" w:rsidRPr="00D9114B">
        <w:rPr>
          <w:color w:val="000000" w:themeColor="text1"/>
          <w:sz w:val="22"/>
        </w:rPr>
        <w:t>wszczął postępowanie wyjaśn</w:t>
      </w:r>
      <w:r w:rsidR="00D8318F">
        <w:rPr>
          <w:color w:val="000000" w:themeColor="text1"/>
          <w:sz w:val="22"/>
        </w:rPr>
        <w:t>iające</w:t>
      </w:r>
      <w:r w:rsidR="00D8318F" w:rsidRPr="00D9114B">
        <w:rPr>
          <w:color w:val="000000" w:themeColor="text1"/>
          <w:sz w:val="22"/>
        </w:rPr>
        <w:t xml:space="preserve"> po zmianach wprowadzonych w serwisie Facebook przez</w:t>
      </w:r>
      <w:r w:rsidR="00D8318F">
        <w:rPr>
          <w:b/>
          <w:color w:val="000000" w:themeColor="text1"/>
          <w:sz w:val="22"/>
        </w:rPr>
        <w:t xml:space="preserve"> </w:t>
      </w:r>
      <w:r w:rsidR="00D8318F">
        <w:rPr>
          <w:color w:val="000000" w:themeColor="text1"/>
          <w:sz w:val="22"/>
        </w:rPr>
        <w:t xml:space="preserve">spółkę zarządzającą tą platformą z amerykańskiej grupy Meta </w:t>
      </w:r>
      <w:r w:rsidR="00D8318F" w:rsidRPr="00B827F2">
        <w:rPr>
          <w:rFonts w:cstheme="minorHAnsi"/>
          <w:sz w:val="22"/>
        </w:rPr>
        <w:t>(Meta Platforms Ireland</w:t>
      </w:r>
      <w:r w:rsidR="00D8318F">
        <w:rPr>
          <w:rStyle w:val="Pogrubienie"/>
          <w:b w:val="0"/>
          <w:sz w:val="22"/>
          <w:shd w:val="clear" w:color="auto" w:fill="FFFFFF"/>
        </w:rPr>
        <w:t>). Treści polskich wydawców na platformie wyświetlane są w postaci pojedynczego odnośnika, a nie jak to było dotychczas, jako graficzny podgląd materiału. Zmiana mogła spowodować niższe zainteresowanie treściami dziennikarskimi oraz zmniejszyć liczbę odsłon artykułów. Prezes UOKiK wszczął w tej sprawie postępowanie wyjaśniające, aby sprawdzić praktyki właścicieli mediów społecznościowych, w szczególności, czy w ten sposób Meta mogła nadużyć swojej pozycji rynkowej.</w:t>
      </w:r>
    </w:p>
    <w:p w14:paraId="54EC4213" w14:textId="77777777" w:rsidR="00A77D2D" w:rsidRDefault="00A77D2D" w:rsidP="00A77D2D">
      <w:pPr>
        <w:spacing w:after="240" w:line="360" w:lineRule="auto"/>
        <w:jc w:val="both"/>
        <w:rPr>
          <w:rFonts w:cs="Tahoma"/>
          <w:b/>
          <w:bCs/>
          <w:sz w:val="22"/>
          <w:shd w:val="clear" w:color="auto" w:fill="FFFFFF"/>
        </w:rPr>
      </w:pPr>
      <w:r w:rsidRPr="004C4703">
        <w:rPr>
          <w:rFonts w:cs="Tahoma"/>
          <w:b/>
          <w:bCs/>
          <w:sz w:val="22"/>
          <w:shd w:val="clear" w:color="auto" w:fill="FFFFFF"/>
        </w:rPr>
        <w:t xml:space="preserve">Negatywne skutki </w:t>
      </w:r>
    </w:p>
    <w:p w14:paraId="06AFB763" w14:textId="77777777" w:rsidR="00A77D2D" w:rsidRDefault="00A77D2D" w:rsidP="00A77D2D">
      <w:pPr>
        <w:spacing w:after="240" w:line="360" w:lineRule="auto"/>
        <w:jc w:val="both"/>
        <w:rPr>
          <w:sz w:val="22"/>
        </w:rPr>
      </w:pPr>
      <w:r>
        <w:rPr>
          <w:sz w:val="22"/>
        </w:rPr>
        <w:t xml:space="preserve">- </w:t>
      </w:r>
      <w:r w:rsidRPr="003E40F6">
        <w:rPr>
          <w:sz w:val="22"/>
        </w:rPr>
        <w:t>Z perspektywy wydawców prasy, Facebook jest istotnym kanałem dystrybucji treści</w:t>
      </w:r>
      <w:r>
        <w:rPr>
          <w:sz w:val="22"/>
        </w:rPr>
        <w:t xml:space="preserve">. Wielu użytkowników platformy szuka na niej aktualnych wydarzeń z Polski i regionu. Działania Mety mogły znacząco wpłynąć na spadek zaangażowania czytelników i rzutować negatywnie na liczbę odsłon materiałów prasowych. Dlatego wszcząłem w tej sprawie postępowanie wyjaśniające – mówi Prezes UOKiK Tomasz Chróstny. </w:t>
      </w:r>
    </w:p>
    <w:p w14:paraId="1E1AF455" w14:textId="50E37D60" w:rsidR="00A77D2D" w:rsidRDefault="00A77D2D" w:rsidP="00A77D2D">
      <w:pPr>
        <w:spacing w:after="240" w:line="360" w:lineRule="auto"/>
        <w:jc w:val="both"/>
        <w:rPr>
          <w:rFonts w:cs="Tahoma"/>
          <w:color w:val="000000" w:themeColor="text1"/>
          <w:sz w:val="22"/>
          <w:shd w:val="clear" w:color="auto" w:fill="FFFFFF"/>
        </w:rPr>
      </w:pPr>
      <w:r>
        <w:rPr>
          <w:rFonts w:cs="Tahoma"/>
          <w:color w:val="000000" w:themeColor="text1"/>
          <w:sz w:val="22"/>
          <w:shd w:val="clear" w:color="auto" w:fill="FFFFFF"/>
        </w:rPr>
        <w:t xml:space="preserve">Postępowanie wyjaśniające prowadzone jest w sprawie, a nie przeciwko konkretnym przedsiębiorcom. Jeśli materiał zebrany w trakcie postępowania potwierdzi zastrzeżenia Prezesa Urzędu, wówczas rozpocznie on postępowanie antymonopolowe, stawiając zarzuty konkretnym podmiotom. Za stosowanie praktyk ograniczających konkurencję grozi kara finansowa w wysokości do 10 proc. obrotu. </w:t>
      </w:r>
    </w:p>
    <w:p w14:paraId="424DAB42" w14:textId="0042B322" w:rsidR="00D8318F" w:rsidRDefault="00D8318F" w:rsidP="00A77D2D">
      <w:pPr>
        <w:spacing w:after="240" w:line="360" w:lineRule="auto"/>
        <w:jc w:val="both"/>
        <w:rPr>
          <w:rFonts w:cs="Tahoma"/>
          <w:color w:val="000000" w:themeColor="text1"/>
          <w:sz w:val="22"/>
          <w:shd w:val="clear" w:color="auto" w:fill="FFFFFF"/>
        </w:rPr>
      </w:pPr>
      <w:r>
        <w:rPr>
          <w:rFonts w:cs="Tahoma"/>
          <w:color w:val="000000" w:themeColor="text1"/>
          <w:sz w:val="22"/>
          <w:shd w:val="clear" w:color="auto" w:fill="FFFFFF"/>
        </w:rPr>
        <w:t xml:space="preserve">Zgodnie z prawem antymonopolowym przedsiębiorcy posiadający dominującą pozycję na danym rynku nie mogą wykorzystywać jej na niekorzyść innych podmiotów, np. poprzez stwarzanie im uciążliwych warunków umów. Rozpoczęte działania mają sprawdzić, czy praktyki spółki Meta mogą być niedozwolone na gruncie ustawy o ochronie konkurencji i </w:t>
      </w:r>
      <w:r>
        <w:rPr>
          <w:rFonts w:cs="Tahoma"/>
          <w:color w:val="000000" w:themeColor="text1"/>
          <w:sz w:val="22"/>
          <w:shd w:val="clear" w:color="auto" w:fill="FFFFFF"/>
        </w:rPr>
        <w:lastRenderedPageBreak/>
        <w:t>konsumentów. Prowadzone postępowanie nie stanowi zaś stanowiska w ewentualnym sporze lub negocjacjach pomiędzy wydawcami a właścicielami mediów społecznościowych.</w:t>
      </w:r>
    </w:p>
    <w:p w14:paraId="09441AC1" w14:textId="15BB4C0E" w:rsidR="004E4535" w:rsidRDefault="008C4373" w:rsidP="00B26237">
      <w:pPr>
        <w:spacing w:after="240" w:line="360" w:lineRule="auto"/>
        <w:jc w:val="both"/>
        <w:rPr>
          <w:rFonts w:cs="Tahoma"/>
          <w:b/>
          <w:bCs/>
          <w:sz w:val="22"/>
          <w:shd w:val="clear" w:color="auto" w:fill="FFFFFF"/>
        </w:rPr>
      </w:pPr>
      <w:r w:rsidRPr="008C4373">
        <w:rPr>
          <w:rFonts w:cs="Tahoma"/>
          <w:b/>
          <w:bCs/>
          <w:sz w:val="22"/>
          <w:shd w:val="clear" w:color="auto" w:fill="FFFFFF"/>
        </w:rPr>
        <w:t xml:space="preserve">Nowelizacja prawa autorskiego </w:t>
      </w:r>
    </w:p>
    <w:p w14:paraId="34CF2366" w14:textId="77777777" w:rsidR="00D8318F" w:rsidRDefault="00D8318F" w:rsidP="00D8318F">
      <w:pPr>
        <w:spacing w:after="240" w:line="360" w:lineRule="auto"/>
        <w:jc w:val="both"/>
        <w:rPr>
          <w:sz w:val="22"/>
        </w:rPr>
      </w:pPr>
      <w:r>
        <w:rPr>
          <w:rFonts w:cs="Tahoma"/>
          <w:bCs/>
          <w:sz w:val="22"/>
          <w:shd w:val="clear" w:color="auto" w:fill="FFFFFF"/>
        </w:rPr>
        <w:t xml:space="preserve">Zmiana w sposobie wyświetlania </w:t>
      </w:r>
      <w:r w:rsidRPr="00493B82">
        <w:rPr>
          <w:rFonts w:cs="Tahoma"/>
          <w:bCs/>
          <w:sz w:val="22"/>
          <w:shd w:val="clear" w:color="auto" w:fill="FFFFFF"/>
        </w:rPr>
        <w:t xml:space="preserve">niektórych treści na Facebooku </w:t>
      </w:r>
      <w:r>
        <w:rPr>
          <w:rFonts w:cs="Tahoma"/>
          <w:bCs/>
          <w:sz w:val="22"/>
          <w:shd w:val="clear" w:color="auto" w:fill="FFFFFF"/>
        </w:rPr>
        <w:t xml:space="preserve">może być </w:t>
      </w:r>
      <w:r w:rsidRPr="00493B82">
        <w:rPr>
          <w:rFonts w:cs="Tahoma"/>
          <w:bCs/>
          <w:sz w:val="22"/>
          <w:shd w:val="clear" w:color="auto" w:fill="FFFFFF"/>
        </w:rPr>
        <w:t xml:space="preserve">reakcją Mety na </w:t>
      </w:r>
      <w:r w:rsidRPr="00F3134A">
        <w:rPr>
          <w:sz w:val="22"/>
        </w:rPr>
        <w:t xml:space="preserve">implementację w Polsce unijnej dyrektywy o prawach autorskich (DSM). Nowelizacja gwarantuje wydawcom </w:t>
      </w:r>
      <w:r>
        <w:rPr>
          <w:sz w:val="22"/>
        </w:rPr>
        <w:t>prasowym</w:t>
      </w:r>
      <w:r w:rsidRPr="00F3134A">
        <w:rPr>
          <w:sz w:val="22"/>
        </w:rPr>
        <w:t xml:space="preserve"> i twórcom audiowizualnym wynagrodzenie za udostępnianie swoich treści na platformach cyfrowych.</w:t>
      </w:r>
      <w:r>
        <w:rPr>
          <w:sz w:val="22"/>
        </w:rPr>
        <w:t xml:space="preserve"> Prawo zakłada możliwość negocjacji kwot otrzymywanych za publikowanie materiałów, a także żądania </w:t>
      </w:r>
      <w:r w:rsidRPr="00165B73">
        <w:rPr>
          <w:sz w:val="22"/>
        </w:rPr>
        <w:t>opłat za wykorzystywanie materiałów w wynikach wyszukiwania czy agregatorach treści. W przypadku braku porozumienia między wydawcami a platformami cyfrowymi</w:t>
      </w:r>
      <w:r>
        <w:rPr>
          <w:sz w:val="22"/>
        </w:rPr>
        <w:t xml:space="preserve"> </w:t>
      </w:r>
      <w:r w:rsidRPr="00165B73">
        <w:rPr>
          <w:sz w:val="22"/>
        </w:rPr>
        <w:t>nowelizacja przewiduje mechanizm mediacji. Organem właściwym w takim przypadku jest Prezes Urzędu Komunikacji Elektronicznej</w:t>
      </w:r>
      <w:r>
        <w:rPr>
          <w:sz w:val="22"/>
        </w:rPr>
        <w:t xml:space="preserve"> (UKE)</w:t>
      </w:r>
      <w:r w:rsidRPr="00165B73">
        <w:rPr>
          <w:sz w:val="22"/>
        </w:rPr>
        <w:t>.</w:t>
      </w:r>
      <w:r>
        <w:rPr>
          <w:sz w:val="22"/>
        </w:rPr>
        <w:t xml:space="preserve"> </w:t>
      </w:r>
      <w:r w:rsidRPr="00C65544">
        <w:rPr>
          <w:sz w:val="22"/>
        </w:rPr>
        <w:t>Strona mediacji może wnioskować do Prezesa UKE o wydanie orzeczenia o wysokości wynagrodzenia</w:t>
      </w:r>
      <w:r>
        <w:rPr>
          <w:sz w:val="22"/>
        </w:rPr>
        <w:t xml:space="preserve">. </w:t>
      </w:r>
    </w:p>
    <w:p w14:paraId="2D25334B" w14:textId="181DC07F" w:rsidR="00C12A59" w:rsidRPr="00AE6FA2" w:rsidRDefault="00584610" w:rsidP="00B26237">
      <w:pPr>
        <w:spacing w:after="240" w:line="360" w:lineRule="auto"/>
        <w:jc w:val="both"/>
        <w:rPr>
          <w:rFonts w:cs="Tahoma"/>
          <w:b/>
          <w:bCs/>
          <w:sz w:val="22"/>
          <w:shd w:val="clear" w:color="auto" w:fill="FFFFFF"/>
        </w:rPr>
      </w:pPr>
      <w:r>
        <w:rPr>
          <w:rFonts w:cs="Tahoma"/>
          <w:b/>
          <w:bCs/>
          <w:sz w:val="22"/>
          <w:shd w:val="clear" w:color="auto" w:fill="FFFFFF"/>
        </w:rPr>
        <w:t xml:space="preserve">Podobne praktyki </w:t>
      </w:r>
    </w:p>
    <w:p w14:paraId="73BD6FD3" w14:textId="77777777" w:rsidR="00D8318F" w:rsidRDefault="00D8318F" w:rsidP="00D8318F">
      <w:pPr>
        <w:spacing w:after="240" w:line="360" w:lineRule="auto"/>
        <w:jc w:val="both"/>
        <w:rPr>
          <w:rFonts w:cs="Tahoma"/>
          <w:bCs/>
          <w:sz w:val="22"/>
          <w:shd w:val="clear" w:color="auto" w:fill="FFFFFF"/>
        </w:rPr>
      </w:pPr>
      <w:r>
        <w:rPr>
          <w:rFonts w:cs="Tahoma"/>
          <w:bCs/>
          <w:sz w:val="22"/>
          <w:shd w:val="clear" w:color="auto" w:fill="FFFFFF"/>
        </w:rPr>
        <w:t xml:space="preserve">Spory pomiędzy Meta a wydawcami prasy miały miejsce też w innych krajach. W Kanadzie w związku z obowiązkiem wynagradzania lokalnych wydawców, Facebook całkowicie zablokował dostęp do ich treści. Aby uniknąć podobnej sytuacji, w Australii podjęto negocjacje. We Włoszech nowelizacja prawa autorskiego została zaskarżona przez Metę do Trybunału Sprawiedliwości Unii Europejskiej (TSUE). Sprawa jest na początkowym etapie. </w:t>
      </w:r>
    </w:p>
    <w:p w14:paraId="53CEC950" w14:textId="4BEF71F1" w:rsidR="006A123E" w:rsidRPr="006A123E" w:rsidRDefault="006A123E" w:rsidP="006A123E">
      <w:pPr>
        <w:spacing w:after="240" w:line="360" w:lineRule="auto"/>
        <w:jc w:val="both"/>
        <w:rPr>
          <w:b/>
          <w:sz w:val="22"/>
        </w:rPr>
      </w:pPr>
      <w:r w:rsidRPr="006A123E">
        <w:rPr>
          <w:b/>
          <w:sz w:val="22"/>
        </w:rPr>
        <w:t xml:space="preserve">Poinformuj Urząd </w:t>
      </w:r>
    </w:p>
    <w:p w14:paraId="1B15EF90" w14:textId="0C97A84B" w:rsidR="006A123E" w:rsidRDefault="003041E9" w:rsidP="006A123E">
      <w:pPr>
        <w:spacing w:after="240" w:line="360" w:lineRule="auto"/>
        <w:jc w:val="both"/>
        <w:rPr>
          <w:sz w:val="22"/>
        </w:rPr>
      </w:pPr>
      <w:r w:rsidRPr="003041E9">
        <w:rPr>
          <w:rFonts w:cs="Helvetica"/>
          <w:color w:val="212529"/>
          <w:sz w:val="22"/>
          <w:shd w:val="clear" w:color="auto" w:fill="FFFFFF"/>
        </w:rPr>
        <w:t>Każdy ma prawo składania na piśmie - z własnej inicjatywy lub na prośbę Prezesa Urzędu - wyjaśnień dotyczących istotnych okoliczności sprawy.</w:t>
      </w:r>
      <w:r>
        <w:rPr>
          <w:rFonts w:cs="Helvetica"/>
          <w:color w:val="212529"/>
          <w:sz w:val="22"/>
          <w:shd w:val="clear" w:color="auto" w:fill="FFFFFF"/>
        </w:rPr>
        <w:t xml:space="preserve"> Ponadto</w:t>
      </w:r>
      <w:r w:rsidRPr="003041E9">
        <w:rPr>
          <w:rFonts w:ascii="Helvetica" w:hAnsi="Helvetica" w:cs="Helvetica"/>
          <w:color w:val="212529"/>
          <w:sz w:val="22"/>
          <w:shd w:val="clear" w:color="auto" w:fill="FFFFFF"/>
        </w:rPr>
        <w:t xml:space="preserve"> </w:t>
      </w:r>
      <w:r>
        <w:rPr>
          <w:sz w:val="22"/>
        </w:rPr>
        <w:t>p</w:t>
      </w:r>
      <w:r w:rsidR="006A123E">
        <w:rPr>
          <w:sz w:val="22"/>
        </w:rPr>
        <w:t xml:space="preserve">rzypominamy, że prowadzimy program pozyskiwania informacji od anonimowych sygnalistów. Chcesz poinformować UOKiK o praktykach ograniczających konkurencję? Wejdź na </w:t>
      </w:r>
      <w:hyperlink r:id="rId9" w:history="1">
        <w:r w:rsidR="006A123E">
          <w:rPr>
            <w:rStyle w:val="Hipercze"/>
            <w:sz w:val="22"/>
          </w:rPr>
          <w:t>https://uo</w:t>
        </w:r>
        <w:bookmarkStart w:id="0" w:name="_GoBack"/>
        <w:bookmarkEnd w:id="0"/>
        <w:r w:rsidR="006A123E">
          <w:rPr>
            <w:rStyle w:val="Hipercze"/>
            <w:sz w:val="22"/>
          </w:rPr>
          <w:t>kik.whiblo.pl/</w:t>
        </w:r>
      </w:hyperlink>
      <w:r w:rsidR="006A123E">
        <w:rPr>
          <w:sz w:val="22"/>
        </w:rPr>
        <w:t xml:space="preserve"> lub zeskanuj kod QR, który znajdziesz poniżej i skorzystaj z prostego formularza. Zastosowany system zapewnia całkowitą anonimowość, również wobec Urzędu.</w:t>
      </w:r>
    </w:p>
    <w:p w14:paraId="4234FD40" w14:textId="4CB330DB" w:rsidR="00733789" w:rsidRPr="00733789" w:rsidRDefault="00733789" w:rsidP="00AC6F96">
      <w:pPr>
        <w:spacing w:after="240" w:line="360" w:lineRule="auto"/>
        <w:jc w:val="both"/>
        <w:rPr>
          <w:rFonts w:cs="Tahoma"/>
          <w:bCs/>
          <w:sz w:val="22"/>
          <w:shd w:val="clear" w:color="auto" w:fill="FFFFFF"/>
        </w:rPr>
      </w:pPr>
    </w:p>
    <w:sectPr w:rsidR="00733789" w:rsidRPr="00733789"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9644C" w14:textId="77777777" w:rsidR="0036154B" w:rsidRDefault="0036154B">
      <w:r>
        <w:separator/>
      </w:r>
    </w:p>
  </w:endnote>
  <w:endnote w:type="continuationSeparator" w:id="0">
    <w:p w14:paraId="370E0711" w14:textId="77777777" w:rsidR="0036154B" w:rsidRDefault="0036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5DD20" w14:textId="77777777" w:rsidR="0036154B" w:rsidRDefault="0036154B">
      <w:r>
        <w:separator/>
      </w:r>
    </w:p>
  </w:footnote>
  <w:footnote w:type="continuationSeparator" w:id="0">
    <w:p w14:paraId="2566644B" w14:textId="77777777" w:rsidR="0036154B" w:rsidRDefault="0036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9DB"/>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11BD"/>
    <w:rsid w:val="000B149D"/>
    <w:rsid w:val="000B1AC5"/>
    <w:rsid w:val="000B3CAE"/>
    <w:rsid w:val="000B436A"/>
    <w:rsid w:val="000B7247"/>
    <w:rsid w:val="000C0542"/>
    <w:rsid w:val="000C0B12"/>
    <w:rsid w:val="000C3836"/>
    <w:rsid w:val="000C4F25"/>
    <w:rsid w:val="000D202D"/>
    <w:rsid w:val="000D2CAB"/>
    <w:rsid w:val="000D3330"/>
    <w:rsid w:val="000D4A1F"/>
    <w:rsid w:val="000D72EC"/>
    <w:rsid w:val="000D7D8C"/>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3F96"/>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2F7519"/>
    <w:rsid w:val="003035B9"/>
    <w:rsid w:val="003039AF"/>
    <w:rsid w:val="003041E9"/>
    <w:rsid w:val="003056C6"/>
    <w:rsid w:val="003077B8"/>
    <w:rsid w:val="003108E8"/>
    <w:rsid w:val="00311B14"/>
    <w:rsid w:val="00312FBD"/>
    <w:rsid w:val="00313699"/>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54B"/>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5C3B"/>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A6BCD"/>
    <w:rsid w:val="004B1B9B"/>
    <w:rsid w:val="004B2DB0"/>
    <w:rsid w:val="004B5A4D"/>
    <w:rsid w:val="004B6F07"/>
    <w:rsid w:val="004C0F9E"/>
    <w:rsid w:val="004C1243"/>
    <w:rsid w:val="004C12A8"/>
    <w:rsid w:val="004C4616"/>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17A69"/>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86667"/>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27385"/>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797"/>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2D"/>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E4D"/>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0DC3"/>
    <w:rsid w:val="00BE1580"/>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513D"/>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2E3E"/>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3D2E"/>
    <w:rsid w:val="00D741B8"/>
    <w:rsid w:val="00D768A4"/>
    <w:rsid w:val="00D8318F"/>
    <w:rsid w:val="00D839D1"/>
    <w:rsid w:val="00D86742"/>
    <w:rsid w:val="00D87864"/>
    <w:rsid w:val="00D9049D"/>
    <w:rsid w:val="00D92517"/>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573B8-A7F3-45B1-A778-DE339184F5C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395373-D15A-4C42-AFA8-FB737C35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3470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2024-10-21T16:14:00Z</dcterms:created>
  <dcterms:modified xsi:type="dcterms:W3CDTF">2024-10-22T05:54:00Z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02cc8f89-9d76-40b1-9e3d-2c4f433ec80e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