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66011" w14:textId="77777777" w:rsidR="00AC6F96" w:rsidRPr="00D00D09" w:rsidRDefault="0097652B" w:rsidP="00AC6F96">
      <w:pPr>
        <w:spacing w:after="240" w:line="360" w:lineRule="auto"/>
        <w:rPr>
          <w:color w:val="000000" w:themeColor="text1"/>
          <w:sz w:val="32"/>
          <w:szCs w:val="32"/>
        </w:rPr>
      </w:pPr>
      <w:r w:rsidRPr="0097652B">
        <w:rPr>
          <w:color w:val="000000" w:themeColor="text1"/>
          <w:sz w:val="32"/>
          <w:szCs w:val="32"/>
        </w:rPr>
        <w:t>Podwyżka na autopilocie - Netflix zmienia ceny bez wyraźnej zgody subskrybentów</w:t>
      </w:r>
    </w:p>
    <w:p w14:paraId="78E0573F" w14:textId="77777777" w:rsidR="00AC6F96" w:rsidRDefault="005A55E4" w:rsidP="00407ED4">
      <w:pPr>
        <w:pStyle w:val="Akapitzlist"/>
        <w:numPr>
          <w:ilvl w:val="0"/>
          <w:numId w:val="2"/>
        </w:numPr>
        <w:spacing w:after="240" w:line="360" w:lineRule="auto"/>
        <w:jc w:val="both"/>
        <w:rPr>
          <w:rFonts w:cs="Tahoma"/>
          <w:b/>
          <w:color w:val="000000" w:themeColor="text1"/>
          <w:sz w:val="22"/>
          <w:lang w:eastAsia="en-GB"/>
        </w:rPr>
      </w:pPr>
      <w:r>
        <w:rPr>
          <w:rFonts w:cs="Tahoma"/>
          <w:b/>
          <w:color w:val="000000" w:themeColor="text1"/>
          <w:sz w:val="22"/>
          <w:lang w:eastAsia="en-GB"/>
        </w:rPr>
        <w:t>Oglądasz ten</w:t>
      </w:r>
      <w:r w:rsidR="0097652B" w:rsidRPr="0097652B">
        <w:rPr>
          <w:rFonts w:cs="Tahoma"/>
          <w:b/>
          <w:color w:val="000000" w:themeColor="text1"/>
          <w:sz w:val="22"/>
          <w:lang w:eastAsia="en-GB"/>
        </w:rPr>
        <w:t xml:space="preserve"> sam serial, </w:t>
      </w:r>
      <w:r>
        <w:rPr>
          <w:rFonts w:cs="Tahoma"/>
          <w:b/>
          <w:color w:val="000000" w:themeColor="text1"/>
          <w:sz w:val="22"/>
          <w:lang w:eastAsia="en-GB"/>
        </w:rPr>
        <w:t xml:space="preserve">masz tę samą </w:t>
      </w:r>
      <w:r w:rsidR="0097652B" w:rsidRPr="0097652B">
        <w:rPr>
          <w:rFonts w:cs="Tahoma"/>
          <w:b/>
          <w:color w:val="000000" w:themeColor="text1"/>
          <w:sz w:val="22"/>
          <w:lang w:eastAsia="en-GB"/>
        </w:rPr>
        <w:t>subskrypcj</w:t>
      </w:r>
      <w:r>
        <w:rPr>
          <w:rFonts w:cs="Tahoma"/>
          <w:b/>
          <w:color w:val="000000" w:themeColor="text1"/>
          <w:sz w:val="22"/>
          <w:lang w:eastAsia="en-GB"/>
        </w:rPr>
        <w:t>ę</w:t>
      </w:r>
      <w:r w:rsidR="00E54307">
        <w:rPr>
          <w:rFonts w:cs="Tahoma"/>
          <w:b/>
          <w:color w:val="000000" w:themeColor="text1"/>
          <w:sz w:val="22"/>
          <w:lang w:eastAsia="en-GB"/>
        </w:rPr>
        <w:t xml:space="preserve">… i zauważasz, że od pewnego czasu </w:t>
      </w:r>
      <w:r w:rsidR="0097652B" w:rsidRPr="0097652B">
        <w:rPr>
          <w:rFonts w:cs="Tahoma"/>
          <w:b/>
          <w:color w:val="000000" w:themeColor="text1"/>
          <w:sz w:val="22"/>
          <w:lang w:eastAsia="en-GB"/>
        </w:rPr>
        <w:t>płacisz więcej za usługę.</w:t>
      </w:r>
    </w:p>
    <w:p w14:paraId="517FFB74" w14:textId="38FF6B54" w:rsidR="00B24BA8" w:rsidRDefault="00E54307" w:rsidP="00E54307">
      <w:pPr>
        <w:pStyle w:val="Akapitzlist"/>
        <w:numPr>
          <w:ilvl w:val="0"/>
          <w:numId w:val="2"/>
        </w:numPr>
        <w:spacing w:after="240" w:line="360" w:lineRule="auto"/>
        <w:jc w:val="both"/>
        <w:rPr>
          <w:b/>
          <w:sz w:val="22"/>
        </w:rPr>
      </w:pPr>
      <w:r w:rsidRPr="007D2B3A">
        <w:rPr>
          <w:b/>
          <w:sz w:val="22"/>
        </w:rPr>
        <w:t xml:space="preserve">Platforma </w:t>
      </w:r>
      <w:r w:rsidR="00B24BA8">
        <w:rPr>
          <w:b/>
          <w:sz w:val="22"/>
        </w:rPr>
        <w:t xml:space="preserve">Netflix </w:t>
      </w:r>
      <w:r w:rsidRPr="007D2B3A">
        <w:rPr>
          <w:b/>
          <w:sz w:val="22"/>
        </w:rPr>
        <w:t>p</w:t>
      </w:r>
      <w:r>
        <w:rPr>
          <w:b/>
          <w:sz w:val="22"/>
        </w:rPr>
        <w:t>odniosła opłaty</w:t>
      </w:r>
      <w:r w:rsidR="009632E0">
        <w:rPr>
          <w:b/>
          <w:sz w:val="22"/>
        </w:rPr>
        <w:t xml:space="preserve"> od nowego okresu subskry</w:t>
      </w:r>
      <w:r w:rsidR="004B02F5">
        <w:rPr>
          <w:b/>
          <w:sz w:val="22"/>
        </w:rPr>
        <w:t>p</w:t>
      </w:r>
      <w:r w:rsidR="009632E0">
        <w:rPr>
          <w:b/>
          <w:sz w:val="22"/>
        </w:rPr>
        <w:t>cyjnego</w:t>
      </w:r>
      <w:r>
        <w:rPr>
          <w:b/>
          <w:sz w:val="22"/>
        </w:rPr>
        <w:t xml:space="preserve"> bez zgody konsumentów. </w:t>
      </w:r>
    </w:p>
    <w:p w14:paraId="35DE7CD0" w14:textId="77777777" w:rsidR="00B24BA8" w:rsidRPr="00B77DC7" w:rsidRDefault="00E54307" w:rsidP="00B24BA8">
      <w:pPr>
        <w:pStyle w:val="Akapitzlist"/>
        <w:numPr>
          <w:ilvl w:val="0"/>
          <w:numId w:val="2"/>
        </w:numPr>
        <w:spacing w:after="240" w:line="360" w:lineRule="auto"/>
        <w:jc w:val="both"/>
        <w:rPr>
          <w:b/>
          <w:color w:val="000000" w:themeColor="text1"/>
          <w:sz w:val="22"/>
        </w:rPr>
      </w:pPr>
      <w:r>
        <w:rPr>
          <w:b/>
          <w:sz w:val="22"/>
        </w:rPr>
        <w:t xml:space="preserve">Takim praktykom Prezes UOKiK mówi stanowcze </w:t>
      </w:r>
      <w:r w:rsidR="00B77DC7">
        <w:rPr>
          <w:b/>
          <w:sz w:val="22"/>
        </w:rPr>
        <w:t>NIE</w:t>
      </w:r>
      <w:r w:rsidR="00B24BA8">
        <w:rPr>
          <w:b/>
          <w:sz w:val="22"/>
        </w:rPr>
        <w:t xml:space="preserve"> i </w:t>
      </w:r>
      <w:r w:rsidR="00B24BA8">
        <w:rPr>
          <w:rFonts w:cs="Tahoma"/>
          <w:b/>
          <w:color w:val="000000" w:themeColor="text1"/>
          <w:sz w:val="22"/>
          <w:lang w:eastAsia="en-GB"/>
        </w:rPr>
        <w:t xml:space="preserve">stawia zarzuty stosowania </w:t>
      </w:r>
      <w:r w:rsidR="00B24BA8" w:rsidRPr="00B77DC7">
        <w:rPr>
          <w:rFonts w:cs="Tahoma"/>
          <w:b/>
          <w:color w:val="000000" w:themeColor="text1"/>
          <w:sz w:val="22"/>
          <w:lang w:eastAsia="en-GB"/>
        </w:rPr>
        <w:t xml:space="preserve">niedozwolonych postanowień. </w:t>
      </w:r>
    </w:p>
    <w:p w14:paraId="33671214" w14:textId="60C0625F" w:rsidR="00B77DC7" w:rsidRPr="00B77DC7" w:rsidRDefault="00B77DC7" w:rsidP="00B77DC7">
      <w:pPr>
        <w:pStyle w:val="Akapitzlist"/>
        <w:numPr>
          <w:ilvl w:val="0"/>
          <w:numId w:val="2"/>
        </w:numPr>
        <w:spacing w:after="240" w:line="360" w:lineRule="auto"/>
        <w:jc w:val="both"/>
        <w:rPr>
          <w:rFonts w:cs="Tahoma"/>
          <w:b/>
          <w:bCs/>
          <w:sz w:val="22"/>
          <w:shd w:val="clear" w:color="auto" w:fill="FFFFFF"/>
        </w:rPr>
      </w:pPr>
      <w:r w:rsidRPr="00B77DC7">
        <w:rPr>
          <w:rFonts w:cs="Tahoma"/>
          <w:b/>
          <w:bCs/>
          <w:sz w:val="22"/>
          <w:shd w:val="clear" w:color="auto" w:fill="FFFFFF"/>
        </w:rPr>
        <w:t xml:space="preserve">Trwają postępowania wyjaśniające, w których Urząd weryfikuje regulaminy i praktyki stosowane przez: </w:t>
      </w:r>
      <w:r w:rsidRPr="00397E6C">
        <w:rPr>
          <w:rFonts w:cs="Tahoma"/>
          <w:b/>
          <w:bCs/>
          <w:sz w:val="22"/>
          <w:shd w:val="clear" w:color="auto" w:fill="FFFFFF"/>
        </w:rPr>
        <w:t>Google, Sony, Disney</w:t>
      </w:r>
      <w:r w:rsidR="00132FB5" w:rsidRPr="00397E6C">
        <w:rPr>
          <w:rFonts w:cs="Tahoma"/>
          <w:b/>
          <w:bCs/>
          <w:sz w:val="22"/>
          <w:shd w:val="clear" w:color="auto" w:fill="FFFFFF"/>
        </w:rPr>
        <w:t>+</w:t>
      </w:r>
      <w:r w:rsidRPr="00397E6C">
        <w:rPr>
          <w:rFonts w:cs="Tahoma"/>
          <w:b/>
          <w:bCs/>
          <w:sz w:val="22"/>
          <w:shd w:val="clear" w:color="auto" w:fill="FFFFFF"/>
        </w:rPr>
        <w:t>, Microsoft, Apple, Adobe oraz HBO</w:t>
      </w:r>
      <w:r w:rsidR="00132FB5" w:rsidRPr="00397E6C">
        <w:rPr>
          <w:rFonts w:cs="Tahoma"/>
          <w:b/>
          <w:bCs/>
          <w:sz w:val="22"/>
          <w:shd w:val="clear" w:color="auto" w:fill="FFFFFF"/>
        </w:rPr>
        <w:t xml:space="preserve"> Max</w:t>
      </w:r>
      <w:r w:rsidRPr="00397E6C">
        <w:rPr>
          <w:rFonts w:cs="Tahoma"/>
          <w:b/>
          <w:bCs/>
          <w:sz w:val="22"/>
          <w:shd w:val="clear" w:color="auto" w:fill="FFFFFF"/>
        </w:rPr>
        <w:t>.</w:t>
      </w:r>
      <w:r w:rsidRPr="00B77DC7">
        <w:rPr>
          <w:rFonts w:cs="Tahoma"/>
          <w:b/>
          <w:bCs/>
          <w:sz w:val="22"/>
          <w:shd w:val="clear" w:color="auto" w:fill="FFFFFF"/>
        </w:rPr>
        <w:t xml:space="preserve">  </w:t>
      </w:r>
      <w:bookmarkStart w:id="0" w:name="_GoBack"/>
      <w:bookmarkEnd w:id="0"/>
    </w:p>
    <w:p w14:paraId="142D4CEE" w14:textId="4CE5E665" w:rsidR="006A123E" w:rsidRDefault="00132FB5" w:rsidP="00160D77">
      <w:pPr>
        <w:spacing w:after="240" w:line="360" w:lineRule="auto"/>
        <w:jc w:val="both"/>
        <w:rPr>
          <w:color w:val="000000" w:themeColor="text1"/>
          <w:sz w:val="22"/>
        </w:rPr>
      </w:pPr>
      <w:r w:rsidRPr="009C2AB9">
        <w:rPr>
          <w:b/>
          <w:color w:val="000000" w:themeColor="text1"/>
          <w:sz w:val="22"/>
        </w:rPr>
        <w:t xml:space="preserve"> </w:t>
      </w:r>
      <w:r w:rsidR="00AC6F96" w:rsidRPr="009C2AB9">
        <w:rPr>
          <w:b/>
          <w:color w:val="000000" w:themeColor="text1"/>
          <w:sz w:val="22"/>
        </w:rPr>
        <w:t>[Warszawa</w:t>
      </w:r>
      <w:r w:rsidR="00AC6F96" w:rsidRPr="0091341F">
        <w:rPr>
          <w:b/>
          <w:color w:val="000000" w:themeColor="text1"/>
          <w:sz w:val="22"/>
        </w:rPr>
        <w:t xml:space="preserve">, </w:t>
      </w:r>
      <w:r w:rsidR="0091341F" w:rsidRPr="0091341F">
        <w:rPr>
          <w:b/>
          <w:color w:val="000000" w:themeColor="text1"/>
          <w:sz w:val="22"/>
        </w:rPr>
        <w:t>25</w:t>
      </w:r>
      <w:r w:rsidR="002C38AD">
        <w:rPr>
          <w:b/>
          <w:color w:val="000000" w:themeColor="text1"/>
          <w:sz w:val="22"/>
        </w:rPr>
        <w:t xml:space="preserve"> </w:t>
      </w:r>
      <w:r>
        <w:rPr>
          <w:b/>
          <w:color w:val="000000" w:themeColor="text1"/>
          <w:sz w:val="22"/>
        </w:rPr>
        <w:t>sierpnia</w:t>
      </w:r>
      <w:r w:rsidR="002C38AD">
        <w:rPr>
          <w:b/>
          <w:color w:val="000000" w:themeColor="text1"/>
          <w:sz w:val="22"/>
        </w:rPr>
        <w:t xml:space="preserve"> </w:t>
      </w:r>
      <w:r w:rsidR="00AC6F96" w:rsidRPr="009C2AB9">
        <w:rPr>
          <w:b/>
          <w:color w:val="000000" w:themeColor="text1"/>
          <w:sz w:val="22"/>
        </w:rPr>
        <w:t>202</w:t>
      </w:r>
      <w:r w:rsidR="0097652B">
        <w:rPr>
          <w:b/>
          <w:color w:val="000000" w:themeColor="text1"/>
          <w:sz w:val="22"/>
        </w:rPr>
        <w:t>5</w:t>
      </w:r>
      <w:r w:rsidR="00AC6F96" w:rsidRPr="009C2AB9">
        <w:rPr>
          <w:b/>
          <w:color w:val="000000" w:themeColor="text1"/>
          <w:sz w:val="22"/>
        </w:rPr>
        <w:t xml:space="preserve"> r.] </w:t>
      </w:r>
      <w:r w:rsidR="0097652B" w:rsidRPr="0097652B">
        <w:rPr>
          <w:color w:val="000000" w:themeColor="text1"/>
          <w:sz w:val="22"/>
        </w:rPr>
        <w:t>Oglądasz swój ulubiony serial</w:t>
      </w:r>
      <w:r w:rsidR="00421543">
        <w:rPr>
          <w:color w:val="000000" w:themeColor="text1"/>
          <w:sz w:val="22"/>
        </w:rPr>
        <w:t xml:space="preserve"> </w:t>
      </w:r>
      <w:r w:rsidR="0097652B" w:rsidRPr="0097652B">
        <w:rPr>
          <w:color w:val="000000" w:themeColor="text1"/>
          <w:sz w:val="22"/>
        </w:rPr>
        <w:t>– tak jak z</w:t>
      </w:r>
      <w:r w:rsidR="0097652B">
        <w:rPr>
          <w:color w:val="000000" w:themeColor="text1"/>
          <w:sz w:val="22"/>
        </w:rPr>
        <w:t>wykle</w:t>
      </w:r>
      <w:r w:rsidR="0097652B" w:rsidRPr="0097652B">
        <w:rPr>
          <w:color w:val="000000" w:themeColor="text1"/>
          <w:sz w:val="22"/>
        </w:rPr>
        <w:t xml:space="preserve">, w tej samej jakości i  planie subskrypcyjnym. Nie </w:t>
      </w:r>
      <w:r w:rsidR="008F676A">
        <w:rPr>
          <w:color w:val="000000" w:themeColor="text1"/>
          <w:sz w:val="22"/>
        </w:rPr>
        <w:t xml:space="preserve">zmieniasz </w:t>
      </w:r>
      <w:r w:rsidR="0097652B" w:rsidRPr="0097652B">
        <w:rPr>
          <w:color w:val="000000" w:themeColor="text1"/>
          <w:sz w:val="22"/>
        </w:rPr>
        <w:t>ustawień</w:t>
      </w:r>
      <w:r w:rsidR="007252E0">
        <w:rPr>
          <w:color w:val="000000" w:themeColor="text1"/>
          <w:sz w:val="22"/>
        </w:rPr>
        <w:t>,</w:t>
      </w:r>
      <w:r w:rsidR="0097652B" w:rsidRPr="0097652B">
        <w:rPr>
          <w:color w:val="000000" w:themeColor="text1"/>
          <w:sz w:val="22"/>
        </w:rPr>
        <w:t xml:space="preserve"> ani warunków usługi</w:t>
      </w:r>
      <w:r w:rsidR="008F676A">
        <w:rPr>
          <w:color w:val="000000" w:themeColor="text1"/>
          <w:sz w:val="22"/>
        </w:rPr>
        <w:t xml:space="preserve">, mimo to </w:t>
      </w:r>
      <w:r w:rsidR="0097652B" w:rsidRPr="0097652B">
        <w:rPr>
          <w:color w:val="000000" w:themeColor="text1"/>
          <w:sz w:val="22"/>
        </w:rPr>
        <w:t xml:space="preserve">zauważasz, że </w:t>
      </w:r>
      <w:r w:rsidR="009632E0">
        <w:rPr>
          <w:color w:val="000000" w:themeColor="text1"/>
          <w:sz w:val="22"/>
        </w:rPr>
        <w:t xml:space="preserve">twoja karta płatnicza </w:t>
      </w:r>
      <w:r w:rsidR="004B02F5">
        <w:rPr>
          <w:color w:val="000000" w:themeColor="text1"/>
          <w:sz w:val="22"/>
        </w:rPr>
        <w:t xml:space="preserve">została obciążona </w:t>
      </w:r>
      <w:r w:rsidR="009632E0">
        <w:rPr>
          <w:color w:val="000000" w:themeColor="text1"/>
          <w:sz w:val="22"/>
        </w:rPr>
        <w:t>wyższą opłatą niż ta</w:t>
      </w:r>
      <w:r w:rsidR="004B02F5">
        <w:rPr>
          <w:color w:val="000000" w:themeColor="text1"/>
          <w:sz w:val="22"/>
        </w:rPr>
        <w:t>,</w:t>
      </w:r>
      <w:r w:rsidR="009632E0">
        <w:rPr>
          <w:color w:val="000000" w:themeColor="text1"/>
          <w:sz w:val="22"/>
        </w:rPr>
        <w:t xml:space="preserve"> na którą się zgodziłeś wykupując usługę. </w:t>
      </w:r>
      <w:r w:rsidR="0097652B" w:rsidRPr="0097652B">
        <w:rPr>
          <w:color w:val="000000" w:themeColor="text1"/>
          <w:sz w:val="22"/>
        </w:rPr>
        <w:t xml:space="preserve"> Wielu użytkowników</w:t>
      </w:r>
      <w:r w:rsidR="008F676A">
        <w:rPr>
          <w:color w:val="000000" w:themeColor="text1"/>
          <w:sz w:val="22"/>
        </w:rPr>
        <w:t xml:space="preserve"> Netflixa</w:t>
      </w:r>
      <w:r w:rsidR="0097652B" w:rsidRPr="0097652B">
        <w:rPr>
          <w:color w:val="000000" w:themeColor="text1"/>
          <w:sz w:val="22"/>
        </w:rPr>
        <w:t xml:space="preserve"> znalazło się </w:t>
      </w:r>
      <w:r w:rsidR="007D2B3A">
        <w:rPr>
          <w:color w:val="000000" w:themeColor="text1"/>
          <w:sz w:val="22"/>
        </w:rPr>
        <w:t>w</w:t>
      </w:r>
      <w:r w:rsidR="0097652B" w:rsidRPr="0097652B">
        <w:rPr>
          <w:color w:val="000000" w:themeColor="text1"/>
          <w:sz w:val="22"/>
        </w:rPr>
        <w:t xml:space="preserve"> podobnej sytuacji</w:t>
      </w:r>
      <w:r w:rsidR="008F676A">
        <w:rPr>
          <w:color w:val="000000" w:themeColor="text1"/>
          <w:sz w:val="22"/>
        </w:rPr>
        <w:t xml:space="preserve">. </w:t>
      </w:r>
      <w:r w:rsidR="007D18CF" w:rsidRPr="007D18CF">
        <w:rPr>
          <w:sz w:val="22"/>
        </w:rPr>
        <w:t>Informacja platformy o podwyżce opłaty od nowego, miesięcznego okresu subskrypcyjnego wprawdzie została zawarta np. w e-mailu i pojawiała się po zalogowaniu do konta, jednak nie zostały spełnione warunki niezbędne do tego, aby zmiany dotyczące ceny były zgodne z prawem.</w:t>
      </w:r>
      <w:r w:rsidR="007D18CF">
        <w:t xml:space="preserve"> </w:t>
      </w:r>
      <w:r w:rsidR="008F676A">
        <w:rPr>
          <w:color w:val="000000" w:themeColor="text1"/>
          <w:sz w:val="22"/>
        </w:rPr>
        <w:t>Brak reakcji po stronie konsumenta na informację o podwyżce,</w:t>
      </w:r>
      <w:r w:rsidR="0097652B" w:rsidRPr="0097652B">
        <w:rPr>
          <w:color w:val="000000" w:themeColor="text1"/>
          <w:sz w:val="22"/>
        </w:rPr>
        <w:t xml:space="preserve"> Netflix trakt</w:t>
      </w:r>
      <w:r w:rsidR="00EE316A">
        <w:rPr>
          <w:color w:val="000000" w:themeColor="text1"/>
          <w:sz w:val="22"/>
        </w:rPr>
        <w:t>uje</w:t>
      </w:r>
      <w:r w:rsidR="0097652B" w:rsidRPr="0097652B">
        <w:rPr>
          <w:color w:val="000000" w:themeColor="text1"/>
          <w:sz w:val="22"/>
        </w:rPr>
        <w:t xml:space="preserve"> </w:t>
      </w:r>
      <w:r w:rsidR="00D4009B">
        <w:rPr>
          <w:color w:val="000000" w:themeColor="text1"/>
          <w:sz w:val="22"/>
        </w:rPr>
        <w:t xml:space="preserve">jako </w:t>
      </w:r>
      <w:r w:rsidR="0097652B" w:rsidRPr="0097652B">
        <w:rPr>
          <w:color w:val="000000" w:themeColor="text1"/>
          <w:sz w:val="22"/>
        </w:rPr>
        <w:t>zgodę na wyższą opłatę.</w:t>
      </w:r>
    </w:p>
    <w:p w14:paraId="28ECFAC3" w14:textId="2D0E7B28" w:rsidR="007D2B3A" w:rsidRPr="00662673" w:rsidRDefault="007D2B3A" w:rsidP="00160D77">
      <w:pPr>
        <w:spacing w:after="240" w:line="360" w:lineRule="auto"/>
        <w:jc w:val="both"/>
        <w:rPr>
          <w:rStyle w:val="Pogrubienie"/>
          <w:b w:val="0"/>
          <w:bCs w:val="0"/>
          <w:sz w:val="22"/>
        </w:rPr>
      </w:pPr>
      <w:r>
        <w:rPr>
          <w:rStyle w:val="Pogrubienie"/>
          <w:b w:val="0"/>
          <w:sz w:val="22"/>
          <w:shd w:val="clear" w:color="auto" w:fill="FFFFFF"/>
        </w:rPr>
        <w:t xml:space="preserve">- </w:t>
      </w:r>
      <w:r w:rsidRPr="007D2B3A">
        <w:rPr>
          <w:rStyle w:val="Pogrubienie"/>
          <w:b w:val="0"/>
          <w:sz w:val="22"/>
          <w:shd w:val="clear" w:color="auto" w:fill="FFFFFF"/>
        </w:rPr>
        <w:t>Nie można mówić o uczciwym traktowaniu k</w:t>
      </w:r>
      <w:r>
        <w:rPr>
          <w:rStyle w:val="Pogrubienie"/>
          <w:b w:val="0"/>
          <w:sz w:val="22"/>
          <w:shd w:val="clear" w:color="auto" w:fill="FFFFFF"/>
        </w:rPr>
        <w:t>onsumenta</w:t>
      </w:r>
      <w:r w:rsidRPr="007D2B3A">
        <w:rPr>
          <w:rStyle w:val="Pogrubienie"/>
          <w:b w:val="0"/>
          <w:sz w:val="22"/>
          <w:shd w:val="clear" w:color="auto" w:fill="FFFFFF"/>
        </w:rPr>
        <w:t xml:space="preserve">, jeśli </w:t>
      </w:r>
      <w:r>
        <w:rPr>
          <w:rStyle w:val="Pogrubienie"/>
          <w:b w:val="0"/>
          <w:sz w:val="22"/>
          <w:shd w:val="clear" w:color="auto" w:fill="FFFFFF"/>
        </w:rPr>
        <w:t>platforma streamingowa</w:t>
      </w:r>
      <w:r w:rsidRPr="007D2B3A">
        <w:rPr>
          <w:rStyle w:val="Pogrubienie"/>
          <w:b w:val="0"/>
          <w:sz w:val="22"/>
          <w:shd w:val="clear" w:color="auto" w:fill="FFFFFF"/>
        </w:rPr>
        <w:t xml:space="preserve"> zakłada, że „brak sprzeciwu” oznacza zgodę na </w:t>
      </w:r>
      <w:r>
        <w:rPr>
          <w:rStyle w:val="Pogrubienie"/>
          <w:b w:val="0"/>
          <w:sz w:val="22"/>
          <w:shd w:val="clear" w:color="auto" w:fill="FFFFFF"/>
        </w:rPr>
        <w:t xml:space="preserve">nowe </w:t>
      </w:r>
      <w:r w:rsidR="00942E41">
        <w:rPr>
          <w:rStyle w:val="Pogrubienie"/>
          <w:b w:val="0"/>
          <w:sz w:val="22"/>
          <w:shd w:val="clear" w:color="auto" w:fill="FFFFFF"/>
        </w:rPr>
        <w:t xml:space="preserve">istotne </w:t>
      </w:r>
      <w:r>
        <w:rPr>
          <w:rStyle w:val="Pogrubienie"/>
          <w:b w:val="0"/>
          <w:sz w:val="22"/>
          <w:shd w:val="clear" w:color="auto" w:fill="FFFFFF"/>
        </w:rPr>
        <w:t>warunki</w:t>
      </w:r>
      <w:r w:rsidR="00942E41">
        <w:rPr>
          <w:rStyle w:val="Pogrubienie"/>
          <w:b w:val="0"/>
          <w:sz w:val="22"/>
          <w:shd w:val="clear" w:color="auto" w:fill="FFFFFF"/>
        </w:rPr>
        <w:t xml:space="preserve"> umowy</w:t>
      </w:r>
      <w:r w:rsidRPr="007D2B3A">
        <w:rPr>
          <w:rStyle w:val="Pogrubienie"/>
          <w:b w:val="0"/>
          <w:sz w:val="22"/>
          <w:shd w:val="clear" w:color="auto" w:fill="FFFFFF"/>
        </w:rPr>
        <w:t>.</w:t>
      </w:r>
      <w:r w:rsidR="00662673">
        <w:rPr>
          <w:rStyle w:val="Pogrubienie"/>
          <w:b w:val="0"/>
          <w:sz w:val="22"/>
          <w:shd w:val="clear" w:color="auto" w:fill="FFFFFF"/>
        </w:rPr>
        <w:t xml:space="preserve"> </w:t>
      </w:r>
      <w:r w:rsidR="00662673" w:rsidRPr="00662673">
        <w:rPr>
          <w:sz w:val="22"/>
        </w:rPr>
        <w:t>To tak, jakby ktoś wprowadz</w:t>
      </w:r>
      <w:r w:rsidR="00662673">
        <w:rPr>
          <w:sz w:val="22"/>
        </w:rPr>
        <w:t>ał</w:t>
      </w:r>
      <w:r w:rsidR="00662673" w:rsidRPr="00662673">
        <w:rPr>
          <w:sz w:val="22"/>
        </w:rPr>
        <w:t xml:space="preserve"> nowe zasady gry, nie</w:t>
      </w:r>
      <w:r w:rsidR="00662673">
        <w:rPr>
          <w:sz w:val="22"/>
        </w:rPr>
        <w:t xml:space="preserve"> </w:t>
      </w:r>
      <w:r w:rsidR="00D4009B">
        <w:rPr>
          <w:sz w:val="22"/>
        </w:rPr>
        <w:t xml:space="preserve">uzyskując zgody i nie </w:t>
      </w:r>
      <w:r w:rsidR="00662673">
        <w:rPr>
          <w:sz w:val="22"/>
        </w:rPr>
        <w:t>pytając Cię</w:t>
      </w:r>
      <w:r w:rsidR="00662673" w:rsidRPr="00662673">
        <w:rPr>
          <w:sz w:val="22"/>
        </w:rPr>
        <w:t xml:space="preserve">, </w:t>
      </w:r>
      <w:r w:rsidR="00662673">
        <w:rPr>
          <w:sz w:val="22"/>
        </w:rPr>
        <w:t xml:space="preserve">czy nadal chcesz brać w niej </w:t>
      </w:r>
      <w:r w:rsidR="00662673" w:rsidRPr="00AC2E88">
        <w:rPr>
          <w:sz w:val="22"/>
        </w:rPr>
        <w:t>udział</w:t>
      </w:r>
      <w:r w:rsidR="00B24BA8" w:rsidRPr="00AC2E88">
        <w:rPr>
          <w:sz w:val="22"/>
        </w:rPr>
        <w:t>.</w:t>
      </w:r>
      <w:r w:rsidR="00FF3E18" w:rsidRPr="00AC2E88">
        <w:rPr>
          <w:sz w:val="22"/>
        </w:rPr>
        <w:t xml:space="preserve"> Od lat podkreślamy, że cena usługi – jak każde świadczenie – nie powinna być zmieniana jednostronnie, bez wyraźnej</w:t>
      </w:r>
      <w:r w:rsidR="007B6324">
        <w:rPr>
          <w:sz w:val="22"/>
        </w:rPr>
        <w:t xml:space="preserve"> i świadomej</w:t>
      </w:r>
      <w:r w:rsidR="00FF3E18" w:rsidRPr="00AC2E88">
        <w:rPr>
          <w:sz w:val="22"/>
        </w:rPr>
        <w:t xml:space="preserve"> zgody użytkownika. Takie działanie stanowi naruszenie prawa</w:t>
      </w:r>
      <w:r w:rsidR="008D7B49" w:rsidRPr="00AC2E88">
        <w:rPr>
          <w:sz w:val="22"/>
        </w:rPr>
        <w:t>,</w:t>
      </w:r>
      <w:r w:rsidR="008D7B49" w:rsidRPr="00AC2E88" w:rsidDel="00FF3E18">
        <w:rPr>
          <w:rFonts w:cs="Tahoma"/>
          <w:bCs/>
          <w:sz w:val="22"/>
          <w:shd w:val="clear" w:color="auto" w:fill="FFFFFF"/>
        </w:rPr>
        <w:t xml:space="preserve"> </w:t>
      </w:r>
      <w:r w:rsidR="00AC2E88" w:rsidRPr="00AC2E88">
        <w:rPr>
          <w:sz w:val="22"/>
        </w:rPr>
        <w:t>któremu będziemy przeciwdziałać</w:t>
      </w:r>
      <w:r w:rsidR="00AC2E88" w:rsidRPr="00AC2E88">
        <w:rPr>
          <w:rStyle w:val="Pogrubienie"/>
          <w:b w:val="0"/>
          <w:sz w:val="22"/>
          <w:shd w:val="clear" w:color="auto" w:fill="FFFFFF"/>
        </w:rPr>
        <w:t xml:space="preserve"> </w:t>
      </w:r>
      <w:r w:rsidRPr="00AC2E88">
        <w:rPr>
          <w:rStyle w:val="Pogrubienie"/>
          <w:b w:val="0"/>
          <w:sz w:val="22"/>
          <w:shd w:val="clear" w:color="auto" w:fill="FFFFFF"/>
        </w:rPr>
        <w:t>– mówi</w:t>
      </w:r>
      <w:r>
        <w:rPr>
          <w:rStyle w:val="Pogrubienie"/>
          <w:b w:val="0"/>
          <w:sz w:val="22"/>
          <w:shd w:val="clear" w:color="auto" w:fill="FFFFFF"/>
        </w:rPr>
        <w:t xml:space="preserve"> Prezes UOKiK Tomasz Chróstny. </w:t>
      </w:r>
    </w:p>
    <w:p w14:paraId="265CDC70" w14:textId="7FE44605" w:rsidR="00733789" w:rsidRDefault="00DD4C71" w:rsidP="00AC6F96">
      <w:pPr>
        <w:spacing w:after="240" w:line="360" w:lineRule="auto"/>
        <w:jc w:val="both"/>
        <w:rPr>
          <w:rFonts w:cs="Tahoma"/>
          <w:b/>
          <w:bCs/>
          <w:sz w:val="22"/>
          <w:shd w:val="clear" w:color="auto" w:fill="FFFFFF"/>
        </w:rPr>
      </w:pPr>
      <w:r w:rsidRPr="00DD4C71">
        <w:rPr>
          <w:rFonts w:cs="Tahoma"/>
          <w:b/>
          <w:bCs/>
          <w:sz w:val="22"/>
          <w:shd w:val="clear" w:color="auto" w:fill="FFFFFF"/>
        </w:rPr>
        <w:t xml:space="preserve">Milczenie, to nie zgoda </w:t>
      </w:r>
    </w:p>
    <w:p w14:paraId="5381871C" w14:textId="2DB8F631" w:rsidR="009632E0" w:rsidRDefault="00DD4C71" w:rsidP="00DD4C71">
      <w:pPr>
        <w:spacing w:after="240" w:line="360" w:lineRule="auto"/>
        <w:jc w:val="both"/>
        <w:rPr>
          <w:rFonts w:cs="Tahoma"/>
          <w:bCs/>
          <w:sz w:val="22"/>
          <w:shd w:val="clear" w:color="auto" w:fill="FFFFFF"/>
        </w:rPr>
      </w:pPr>
      <w:r w:rsidRPr="00DD4C71">
        <w:rPr>
          <w:rFonts w:cs="Tahoma"/>
          <w:bCs/>
          <w:sz w:val="22"/>
          <w:shd w:val="clear" w:color="auto" w:fill="FFFFFF"/>
        </w:rPr>
        <w:t xml:space="preserve">Netflix w sierpniu 2024 roku jednostronnie podniósł ceny swoich usług – nawet o 7 zł miesięcznie. </w:t>
      </w:r>
      <w:r w:rsidR="00D4009B">
        <w:rPr>
          <w:rFonts w:cs="Tahoma"/>
          <w:bCs/>
          <w:sz w:val="22"/>
          <w:shd w:val="clear" w:color="auto" w:fill="FFFFFF"/>
        </w:rPr>
        <w:t xml:space="preserve">Zabrakło wyraźnej zgody subskrybentów na tę podwyżkę. </w:t>
      </w:r>
      <w:r w:rsidRPr="00DD4C71">
        <w:rPr>
          <w:rFonts w:cs="Tahoma"/>
          <w:bCs/>
          <w:sz w:val="22"/>
          <w:shd w:val="clear" w:color="auto" w:fill="FFFFFF"/>
        </w:rPr>
        <w:t xml:space="preserve">Prezes UOKiK </w:t>
      </w:r>
      <w:r w:rsidRPr="00DD4C71">
        <w:rPr>
          <w:rFonts w:cs="Tahoma"/>
          <w:bCs/>
          <w:sz w:val="22"/>
          <w:shd w:val="clear" w:color="auto" w:fill="FFFFFF"/>
        </w:rPr>
        <w:lastRenderedPageBreak/>
        <w:t xml:space="preserve">zakwestionował postanowienia regulaminu, które pozwalały platformie jednostronnie zmieniać ceny i </w:t>
      </w:r>
      <w:bookmarkStart w:id="1" w:name="_Hlk204242118"/>
      <w:r w:rsidRPr="00DD4C71">
        <w:rPr>
          <w:rFonts w:cs="Tahoma"/>
          <w:bCs/>
          <w:sz w:val="22"/>
          <w:shd w:val="clear" w:color="auto" w:fill="FFFFFF"/>
        </w:rPr>
        <w:t>inne istotne warunki umowy – bez uzyskania aktywnej zgody użytkownika</w:t>
      </w:r>
      <w:bookmarkEnd w:id="1"/>
      <w:r w:rsidRPr="00DD4C71">
        <w:rPr>
          <w:rFonts w:cs="Tahoma"/>
          <w:bCs/>
          <w:sz w:val="22"/>
          <w:shd w:val="clear" w:color="auto" w:fill="FFFFFF"/>
        </w:rPr>
        <w:t xml:space="preserve">. Takie praktyki mogą prowadzić do </w:t>
      </w:r>
      <w:r w:rsidR="009632E0">
        <w:rPr>
          <w:rFonts w:cs="Tahoma"/>
          <w:bCs/>
          <w:sz w:val="22"/>
          <w:shd w:val="clear" w:color="auto" w:fill="FFFFFF"/>
        </w:rPr>
        <w:t>naruszenia istotnych interesów konsumentów</w:t>
      </w:r>
      <w:r w:rsidR="00E54307">
        <w:rPr>
          <w:rFonts w:cs="Tahoma"/>
          <w:bCs/>
          <w:sz w:val="22"/>
          <w:shd w:val="clear" w:color="auto" w:fill="FFFFFF"/>
        </w:rPr>
        <w:t xml:space="preserve">. </w:t>
      </w:r>
    </w:p>
    <w:p w14:paraId="2B290F85" w14:textId="7E1DB277" w:rsidR="00DD1C9C" w:rsidRDefault="005456AC" w:rsidP="00DD4C71">
      <w:pPr>
        <w:spacing w:after="240" w:line="360" w:lineRule="auto"/>
        <w:jc w:val="both"/>
        <w:rPr>
          <w:rFonts w:cs="Tahoma"/>
          <w:bCs/>
          <w:sz w:val="22"/>
          <w:shd w:val="clear" w:color="auto" w:fill="FFFFFF"/>
        </w:rPr>
      </w:pPr>
      <w:r w:rsidRPr="005456AC">
        <w:rPr>
          <w:rFonts w:cs="Tahoma"/>
          <w:bCs/>
          <w:sz w:val="22"/>
          <w:shd w:val="clear" w:color="auto" w:fill="FFFFFF"/>
        </w:rPr>
        <w:t>Warto podkreślić, że</w:t>
      </w:r>
      <w:r w:rsidR="009632E0">
        <w:rPr>
          <w:rFonts w:cs="Tahoma"/>
          <w:bCs/>
          <w:sz w:val="22"/>
          <w:shd w:val="clear" w:color="auto" w:fill="FFFFFF"/>
        </w:rPr>
        <w:t xml:space="preserve"> jeżeli platforma działa w modelu subskrypcyjnym, w którym opłata za kolejny okres pobierana jest od konsumenta </w:t>
      </w:r>
      <w:r w:rsidR="004B02F5">
        <w:rPr>
          <w:rFonts w:cs="Tahoma"/>
          <w:bCs/>
          <w:sz w:val="22"/>
          <w:shd w:val="clear" w:color="auto" w:fill="FFFFFF"/>
        </w:rPr>
        <w:t>automatycznie</w:t>
      </w:r>
      <w:r w:rsidR="009632E0">
        <w:rPr>
          <w:rFonts w:cs="Tahoma"/>
          <w:bCs/>
          <w:sz w:val="22"/>
          <w:shd w:val="clear" w:color="auto" w:fill="FFFFFF"/>
        </w:rPr>
        <w:t>, z karty płatniczej podpiętej do konta, to każda zmiana ceny, planu taryfowego czy istotnych elementów umowy musi się odbyć za świadomą zgodą konsumenta. Gdy tej akceptacji nie ma, umowa nie powinna się przedłużać</w:t>
      </w:r>
      <w:r w:rsidR="004565FF">
        <w:rPr>
          <w:rFonts w:cs="Tahoma"/>
          <w:bCs/>
          <w:sz w:val="22"/>
          <w:shd w:val="clear" w:color="auto" w:fill="FFFFFF"/>
        </w:rPr>
        <w:t xml:space="preserve"> na zmienionych warunkach</w:t>
      </w:r>
      <w:r w:rsidR="009632E0">
        <w:rPr>
          <w:rFonts w:cs="Tahoma"/>
          <w:bCs/>
          <w:sz w:val="22"/>
          <w:shd w:val="clear" w:color="auto" w:fill="FFFFFF"/>
        </w:rPr>
        <w:t>. Sytuacji tej nie zmieni klauzula modyfikacyjna zawarta w umowie,</w:t>
      </w:r>
      <w:r w:rsidR="002D693B">
        <w:rPr>
          <w:rFonts w:cs="Tahoma"/>
          <w:bCs/>
          <w:sz w:val="22"/>
          <w:shd w:val="clear" w:color="auto" w:fill="FFFFFF"/>
        </w:rPr>
        <w:t xml:space="preserve"> </w:t>
      </w:r>
      <w:r w:rsidR="002D693B" w:rsidRPr="002D693B">
        <w:rPr>
          <w:rFonts w:cs="Tahoma"/>
          <w:bCs/>
          <w:sz w:val="22"/>
          <w:shd w:val="clear" w:color="auto" w:fill="FFFFFF"/>
        </w:rPr>
        <w:t>która w przypadku Netflix zostawia zresztą przedsiębiorcy niemal nieograniczoną swobodę przy wprowadzaniu zmian</w:t>
      </w:r>
      <w:r w:rsidR="002D693B">
        <w:rPr>
          <w:rFonts w:cs="Tahoma"/>
          <w:bCs/>
          <w:sz w:val="22"/>
          <w:shd w:val="clear" w:color="auto" w:fill="FFFFFF"/>
        </w:rPr>
        <w:t>.</w:t>
      </w:r>
      <w:r w:rsidR="009632E0">
        <w:rPr>
          <w:rFonts w:cs="Tahoma"/>
          <w:bCs/>
          <w:sz w:val="22"/>
          <w:shd w:val="clear" w:color="auto" w:fill="FFFFFF"/>
        </w:rPr>
        <w:t xml:space="preserve"> </w:t>
      </w:r>
      <w:r w:rsidR="002D693B">
        <w:rPr>
          <w:rFonts w:cs="Tahoma"/>
          <w:bCs/>
          <w:sz w:val="22"/>
          <w:shd w:val="clear" w:color="auto" w:fill="FFFFFF"/>
        </w:rPr>
        <w:t xml:space="preserve">Tego rodzaju modyfikacje </w:t>
      </w:r>
      <w:r w:rsidR="009632E0">
        <w:rPr>
          <w:rFonts w:cs="Tahoma"/>
          <w:bCs/>
          <w:sz w:val="22"/>
          <w:shd w:val="clear" w:color="auto" w:fill="FFFFFF"/>
        </w:rPr>
        <w:t xml:space="preserve">nie </w:t>
      </w:r>
      <w:r w:rsidR="004565FF">
        <w:rPr>
          <w:rFonts w:cs="Tahoma"/>
          <w:bCs/>
          <w:sz w:val="22"/>
          <w:shd w:val="clear" w:color="auto" w:fill="FFFFFF"/>
        </w:rPr>
        <w:t>mogą odby</w:t>
      </w:r>
      <w:r w:rsidR="002D693B">
        <w:rPr>
          <w:rFonts w:cs="Tahoma"/>
          <w:bCs/>
          <w:sz w:val="22"/>
          <w:shd w:val="clear" w:color="auto" w:fill="FFFFFF"/>
        </w:rPr>
        <w:t>wać</w:t>
      </w:r>
      <w:r w:rsidR="004565FF">
        <w:rPr>
          <w:rFonts w:cs="Tahoma"/>
          <w:bCs/>
          <w:sz w:val="22"/>
          <w:shd w:val="clear" w:color="auto" w:fill="FFFFFF"/>
        </w:rPr>
        <w:t xml:space="preserve"> się jednostronnie. </w:t>
      </w:r>
    </w:p>
    <w:p w14:paraId="35D0782A" w14:textId="411D8290" w:rsidR="00E34D87" w:rsidRDefault="00D4009B" w:rsidP="00E34D87">
      <w:pPr>
        <w:spacing w:after="240" w:line="360" w:lineRule="auto"/>
        <w:jc w:val="both"/>
        <w:rPr>
          <w:rFonts w:cs="Tahoma"/>
          <w:bCs/>
          <w:sz w:val="22"/>
          <w:shd w:val="clear" w:color="auto" w:fill="FFFFFF"/>
        </w:rPr>
      </w:pPr>
      <w:r>
        <w:rPr>
          <w:rFonts w:cs="Tahoma"/>
          <w:bCs/>
          <w:sz w:val="22"/>
          <w:shd w:val="clear" w:color="auto" w:fill="FFFFFF"/>
        </w:rPr>
        <w:t xml:space="preserve">Za stosowanie klauzul </w:t>
      </w:r>
      <w:r w:rsidR="00E54307">
        <w:rPr>
          <w:rFonts w:cs="Tahoma"/>
          <w:bCs/>
          <w:sz w:val="22"/>
          <w:shd w:val="clear" w:color="auto" w:fill="FFFFFF"/>
        </w:rPr>
        <w:t>niedozwolonych</w:t>
      </w:r>
      <w:r>
        <w:rPr>
          <w:rFonts w:cs="Tahoma"/>
          <w:bCs/>
          <w:sz w:val="22"/>
          <w:shd w:val="clear" w:color="auto" w:fill="FFFFFF"/>
        </w:rPr>
        <w:t xml:space="preserve"> grozi kara do 10 proc. </w:t>
      </w:r>
      <w:r w:rsidR="004565FF">
        <w:rPr>
          <w:rFonts w:cs="Tahoma"/>
          <w:bCs/>
          <w:sz w:val="22"/>
          <w:shd w:val="clear" w:color="auto" w:fill="FFFFFF"/>
        </w:rPr>
        <w:t>obrotu za każde postanowienie oraz możliwość usunięcia skutków naruszenia, w tym zwrot klientom niesłusznie pobranych przez przedsiębiorcę opłat.</w:t>
      </w:r>
      <w:r w:rsidR="00FF3E18">
        <w:rPr>
          <w:rFonts w:cs="Tahoma"/>
          <w:bCs/>
          <w:sz w:val="22"/>
          <w:shd w:val="clear" w:color="auto" w:fill="FFFFFF"/>
        </w:rPr>
        <w:t xml:space="preserve"> </w:t>
      </w:r>
      <w:r w:rsidR="00E54307">
        <w:rPr>
          <w:rFonts w:cs="Tahoma"/>
          <w:bCs/>
          <w:sz w:val="22"/>
          <w:shd w:val="clear" w:color="auto" w:fill="FFFFFF"/>
        </w:rPr>
        <w:t xml:space="preserve">Jeśli zarzuty Prezesa UOKiK potwierdzą się w prowadzonym postępowaniu </w:t>
      </w:r>
      <w:r w:rsidR="00B247F1">
        <w:rPr>
          <w:rFonts w:cs="Tahoma"/>
          <w:bCs/>
          <w:sz w:val="22"/>
          <w:shd w:val="clear" w:color="auto" w:fill="FFFFFF"/>
        </w:rPr>
        <w:t>–</w:t>
      </w:r>
      <w:r w:rsidR="00E54307">
        <w:rPr>
          <w:rFonts w:cs="Tahoma"/>
          <w:bCs/>
          <w:sz w:val="22"/>
          <w:shd w:val="clear" w:color="auto" w:fill="FFFFFF"/>
        </w:rPr>
        <w:t xml:space="preserve"> </w:t>
      </w:r>
      <w:r w:rsidR="00B247F1">
        <w:rPr>
          <w:rFonts w:cs="Tahoma"/>
          <w:bCs/>
          <w:sz w:val="22"/>
          <w:shd w:val="clear" w:color="auto" w:fill="FFFFFF"/>
        </w:rPr>
        <w:t xml:space="preserve">nie będą one wiązać subskrybentów i </w:t>
      </w:r>
      <w:r w:rsidR="00E54307" w:rsidRPr="00675266">
        <w:rPr>
          <w:rFonts w:cs="Tahoma"/>
          <w:bCs/>
          <w:sz w:val="22"/>
          <w:shd w:val="clear" w:color="auto" w:fill="FFFFFF"/>
        </w:rPr>
        <w:t xml:space="preserve">Netflix nie będzie mógł </w:t>
      </w:r>
      <w:r w:rsidR="00B247F1">
        <w:rPr>
          <w:rFonts w:cs="Tahoma"/>
          <w:bCs/>
          <w:sz w:val="22"/>
          <w:shd w:val="clear" w:color="auto" w:fill="FFFFFF"/>
        </w:rPr>
        <w:t xml:space="preserve">ich </w:t>
      </w:r>
      <w:r w:rsidR="00E54307" w:rsidRPr="00675266">
        <w:rPr>
          <w:rFonts w:cs="Tahoma"/>
          <w:bCs/>
          <w:sz w:val="22"/>
          <w:shd w:val="clear" w:color="auto" w:fill="FFFFFF"/>
        </w:rPr>
        <w:t>stosować wobec konsumentów w przyszłości</w:t>
      </w:r>
      <w:r w:rsidR="00E54307">
        <w:rPr>
          <w:rFonts w:cs="Tahoma"/>
          <w:bCs/>
          <w:sz w:val="22"/>
          <w:shd w:val="clear" w:color="auto" w:fill="FFFFFF"/>
        </w:rPr>
        <w:t xml:space="preserve">.  </w:t>
      </w:r>
    </w:p>
    <w:p w14:paraId="2F554C23" w14:textId="0A0C6F6D" w:rsidR="002D693B" w:rsidRPr="005B63C3" w:rsidRDefault="002D693B" w:rsidP="00E34D87">
      <w:pPr>
        <w:spacing w:after="240" w:line="360" w:lineRule="auto"/>
        <w:jc w:val="both"/>
        <w:rPr>
          <w:rFonts w:cs="Tahoma"/>
          <w:b/>
          <w:bCs/>
          <w:sz w:val="22"/>
          <w:shd w:val="clear" w:color="auto" w:fill="FFFFFF"/>
        </w:rPr>
      </w:pPr>
      <w:r w:rsidRPr="005B63C3">
        <w:rPr>
          <w:rFonts w:cs="Tahoma"/>
          <w:b/>
          <w:bCs/>
          <w:sz w:val="22"/>
          <w:shd w:val="clear" w:color="auto" w:fill="FFFFFF"/>
        </w:rPr>
        <w:t xml:space="preserve">Deklaracje to nie wszystko </w:t>
      </w:r>
    </w:p>
    <w:p w14:paraId="199EB262" w14:textId="4D673502" w:rsidR="00E34D87" w:rsidRDefault="004565FF" w:rsidP="00E34D87">
      <w:pPr>
        <w:spacing w:after="240" w:line="360" w:lineRule="auto"/>
        <w:jc w:val="both"/>
        <w:rPr>
          <w:rFonts w:cs="Tahoma"/>
          <w:bCs/>
          <w:sz w:val="22"/>
          <w:shd w:val="clear" w:color="auto" w:fill="FFFFFF"/>
        </w:rPr>
      </w:pPr>
      <w:r>
        <w:rPr>
          <w:rFonts w:cs="Tahoma"/>
          <w:bCs/>
          <w:sz w:val="22"/>
          <w:shd w:val="clear" w:color="auto" w:fill="FFFFFF"/>
        </w:rPr>
        <w:t xml:space="preserve">Nie jest to pierwsze działanie </w:t>
      </w:r>
      <w:r w:rsidR="004A638C">
        <w:rPr>
          <w:rFonts w:cs="Tahoma"/>
          <w:bCs/>
          <w:sz w:val="22"/>
          <w:shd w:val="clear" w:color="auto" w:fill="FFFFFF"/>
        </w:rPr>
        <w:t xml:space="preserve">Prezes </w:t>
      </w:r>
      <w:r w:rsidR="004A638C" w:rsidRPr="00C661FA">
        <w:rPr>
          <w:rFonts w:cs="Tahoma"/>
          <w:bCs/>
          <w:sz w:val="22"/>
          <w:shd w:val="clear" w:color="auto" w:fill="FFFFFF"/>
        </w:rPr>
        <w:t>UOKiK</w:t>
      </w:r>
      <w:r>
        <w:rPr>
          <w:rFonts w:cs="Tahoma"/>
          <w:bCs/>
          <w:sz w:val="22"/>
          <w:shd w:val="clear" w:color="auto" w:fill="FFFFFF"/>
        </w:rPr>
        <w:t xml:space="preserve"> w tym obszarze. </w:t>
      </w:r>
      <w:hyperlink r:id="rId9" w:history="1">
        <w:r w:rsidRPr="002D693B">
          <w:rPr>
            <w:rStyle w:val="Hipercze"/>
            <w:rFonts w:cs="Tahoma"/>
            <w:bCs/>
            <w:sz w:val="22"/>
            <w:shd w:val="clear" w:color="auto" w:fill="FFFFFF"/>
          </w:rPr>
          <w:t>Już w 2023 r. Urząd informował</w:t>
        </w:r>
      </w:hyperlink>
      <w:r>
        <w:rPr>
          <w:rFonts w:cs="Tahoma"/>
          <w:bCs/>
          <w:sz w:val="22"/>
          <w:shd w:val="clear" w:color="auto" w:fill="FFFFFF"/>
        </w:rPr>
        <w:t xml:space="preserve">, że w wyniku podjętej interwencji swoje praktyki oraz warunki umowne zmienił Amazon w ramach usługi Amazon Prime i Amazon Prime Video. </w:t>
      </w:r>
      <w:r w:rsidR="004A638C" w:rsidRPr="00C661FA">
        <w:rPr>
          <w:rFonts w:cs="Tahoma"/>
          <w:bCs/>
          <w:sz w:val="22"/>
          <w:shd w:val="clear" w:color="auto" w:fill="FFFFFF"/>
        </w:rPr>
        <w:t xml:space="preserve"> </w:t>
      </w:r>
    </w:p>
    <w:p w14:paraId="782E2C3F" w14:textId="053B11E2" w:rsidR="00E34D87" w:rsidRDefault="004A638C" w:rsidP="00E34D87">
      <w:pPr>
        <w:spacing w:after="240" w:line="360" w:lineRule="auto"/>
        <w:jc w:val="both"/>
        <w:rPr>
          <w:rFonts w:cs="Tahoma"/>
          <w:bCs/>
          <w:sz w:val="22"/>
          <w:shd w:val="clear" w:color="auto" w:fill="FFFFFF"/>
        </w:rPr>
      </w:pPr>
      <w:r>
        <w:rPr>
          <w:rFonts w:cs="Tahoma"/>
          <w:bCs/>
          <w:sz w:val="22"/>
          <w:shd w:val="clear" w:color="auto" w:fill="FFFFFF"/>
        </w:rPr>
        <w:t xml:space="preserve">Obecnie w </w:t>
      </w:r>
      <w:r w:rsidR="00E34D87">
        <w:rPr>
          <w:rFonts w:cs="Tahoma"/>
          <w:bCs/>
          <w:sz w:val="22"/>
          <w:shd w:val="clear" w:color="auto" w:fill="FFFFFF"/>
        </w:rPr>
        <w:t xml:space="preserve"> </w:t>
      </w:r>
      <w:r w:rsidR="00E34D87" w:rsidRPr="00E34D87">
        <w:rPr>
          <w:rFonts w:cs="Tahoma"/>
          <w:bCs/>
          <w:sz w:val="22"/>
          <w:shd w:val="clear" w:color="auto" w:fill="FFFFFF"/>
        </w:rPr>
        <w:t>postępowa</w:t>
      </w:r>
      <w:r w:rsidR="00E34D87">
        <w:rPr>
          <w:rFonts w:cs="Tahoma"/>
          <w:bCs/>
          <w:sz w:val="22"/>
          <w:shd w:val="clear" w:color="auto" w:fill="FFFFFF"/>
        </w:rPr>
        <w:t>niach</w:t>
      </w:r>
      <w:r w:rsidR="00E34D87" w:rsidRPr="00E34D87">
        <w:rPr>
          <w:rFonts w:cs="Tahoma"/>
          <w:bCs/>
          <w:sz w:val="22"/>
          <w:shd w:val="clear" w:color="auto" w:fill="FFFFFF"/>
        </w:rPr>
        <w:t xml:space="preserve"> wyjaśniających</w:t>
      </w:r>
      <w:r w:rsidR="00E34D87">
        <w:rPr>
          <w:rFonts w:cs="Tahoma"/>
          <w:bCs/>
          <w:sz w:val="22"/>
          <w:shd w:val="clear" w:color="auto" w:fill="FFFFFF"/>
        </w:rPr>
        <w:t xml:space="preserve"> Prezes Urzędu </w:t>
      </w:r>
      <w:r w:rsidR="00E34D87" w:rsidRPr="00E34D87">
        <w:rPr>
          <w:rFonts w:cs="Tahoma"/>
          <w:bCs/>
          <w:sz w:val="22"/>
          <w:shd w:val="clear" w:color="auto" w:fill="FFFFFF"/>
        </w:rPr>
        <w:t xml:space="preserve"> weryfikuj</w:t>
      </w:r>
      <w:r w:rsidR="00E34D87">
        <w:rPr>
          <w:rFonts w:cs="Tahoma"/>
          <w:bCs/>
          <w:sz w:val="22"/>
          <w:shd w:val="clear" w:color="auto" w:fill="FFFFFF"/>
        </w:rPr>
        <w:t xml:space="preserve">e </w:t>
      </w:r>
      <w:r w:rsidR="00E34D87" w:rsidRPr="00E34D87">
        <w:rPr>
          <w:rFonts w:cs="Tahoma"/>
          <w:bCs/>
          <w:sz w:val="22"/>
          <w:shd w:val="clear" w:color="auto" w:fill="FFFFFF"/>
        </w:rPr>
        <w:t>regulaminy i praktyki stosowane przez</w:t>
      </w:r>
      <w:r w:rsidR="00E34D87">
        <w:rPr>
          <w:rFonts w:cs="Tahoma"/>
          <w:bCs/>
          <w:sz w:val="22"/>
          <w:shd w:val="clear" w:color="auto" w:fill="FFFFFF"/>
        </w:rPr>
        <w:t>:</w:t>
      </w:r>
      <w:r w:rsidR="00E34D87" w:rsidRPr="00E34D87">
        <w:rPr>
          <w:rFonts w:cs="Tahoma"/>
          <w:bCs/>
          <w:sz w:val="22"/>
          <w:shd w:val="clear" w:color="auto" w:fill="FFFFFF"/>
        </w:rPr>
        <w:t xml:space="preserve"> </w:t>
      </w:r>
      <w:r w:rsidR="004565FF" w:rsidRPr="004565FF">
        <w:rPr>
          <w:rFonts w:cs="Tahoma"/>
          <w:bCs/>
          <w:sz w:val="22"/>
          <w:shd w:val="clear" w:color="auto" w:fill="FFFFFF"/>
        </w:rPr>
        <w:t>Apple, Disney+, Google (z YouTube Premium), HBO Max, Microsoft (z GamePass), Sony (z PlayStation Plus)</w:t>
      </w:r>
      <w:r w:rsidR="00E972BB">
        <w:rPr>
          <w:rFonts w:cs="Tahoma"/>
          <w:bCs/>
          <w:sz w:val="22"/>
          <w:shd w:val="clear" w:color="auto" w:fill="FFFFFF"/>
        </w:rPr>
        <w:t xml:space="preserve"> i </w:t>
      </w:r>
      <w:r w:rsidR="00E972BB" w:rsidRPr="002D693B">
        <w:rPr>
          <w:rFonts w:cs="Tahoma"/>
          <w:bCs/>
          <w:sz w:val="22"/>
          <w:shd w:val="clear" w:color="auto" w:fill="FFFFFF"/>
        </w:rPr>
        <w:t>Adobe.</w:t>
      </w:r>
      <w:r w:rsidR="002D693B" w:rsidRPr="002D693B">
        <w:rPr>
          <w:rFonts w:cs="Tahoma"/>
          <w:bCs/>
          <w:sz w:val="22"/>
          <w:shd w:val="clear" w:color="auto" w:fill="FFFFFF"/>
        </w:rPr>
        <w:t xml:space="preserve"> </w:t>
      </w:r>
      <w:r w:rsidR="004565FF" w:rsidRPr="002D693B">
        <w:rPr>
          <w:rFonts w:cs="Tahoma"/>
          <w:bCs/>
          <w:sz w:val="22"/>
          <w:shd w:val="clear" w:color="auto" w:fill="FFFFFF"/>
        </w:rPr>
        <w:t>Niektórzy</w:t>
      </w:r>
      <w:r w:rsidR="004565FF">
        <w:rPr>
          <w:rFonts w:cs="Tahoma"/>
          <w:bCs/>
          <w:sz w:val="22"/>
          <w:shd w:val="clear" w:color="auto" w:fill="FFFFFF"/>
        </w:rPr>
        <w:t xml:space="preserve"> z badanych podmiotów już zadeklarowali zmianę swoich praktyk.  </w:t>
      </w:r>
    </w:p>
    <w:p w14:paraId="1E645424" w14:textId="0FFAF661" w:rsidR="00E34D87" w:rsidRPr="00DD4C71" w:rsidRDefault="00E34D87" w:rsidP="00DD4C71">
      <w:pPr>
        <w:spacing w:after="240" w:line="360" w:lineRule="auto"/>
        <w:jc w:val="both"/>
        <w:rPr>
          <w:rFonts w:cs="Tahoma"/>
          <w:bCs/>
          <w:sz w:val="22"/>
          <w:shd w:val="clear" w:color="auto" w:fill="FFFFFF"/>
        </w:rPr>
      </w:pPr>
      <w:r>
        <w:rPr>
          <w:rFonts w:cs="Tahoma"/>
          <w:bCs/>
          <w:sz w:val="22"/>
          <w:shd w:val="clear" w:color="auto" w:fill="FFFFFF"/>
        </w:rPr>
        <w:t xml:space="preserve">-  </w:t>
      </w:r>
      <w:r w:rsidRPr="00E34D87">
        <w:rPr>
          <w:rFonts w:cs="Tahoma"/>
          <w:bCs/>
          <w:sz w:val="22"/>
          <w:shd w:val="clear" w:color="auto" w:fill="FFFFFF"/>
        </w:rPr>
        <w:t>Dostrzegamy</w:t>
      </w:r>
      <w:r w:rsidR="004A638C">
        <w:rPr>
          <w:rFonts w:cs="Tahoma"/>
          <w:bCs/>
          <w:sz w:val="22"/>
          <w:shd w:val="clear" w:color="auto" w:fill="FFFFFF"/>
        </w:rPr>
        <w:t xml:space="preserve"> powolne</w:t>
      </w:r>
      <w:r w:rsidR="001A4F83">
        <w:rPr>
          <w:rFonts w:cs="Tahoma"/>
          <w:bCs/>
          <w:sz w:val="22"/>
          <w:shd w:val="clear" w:color="auto" w:fill="FFFFFF"/>
        </w:rPr>
        <w:t>,</w:t>
      </w:r>
      <w:r w:rsidR="004A638C">
        <w:rPr>
          <w:rFonts w:cs="Tahoma"/>
          <w:bCs/>
          <w:sz w:val="22"/>
          <w:shd w:val="clear" w:color="auto" w:fill="FFFFFF"/>
        </w:rPr>
        <w:t xml:space="preserve"> ale pozytywne zmiany na rynku. Duzi gracze oferujący polskim konsumentom usługi </w:t>
      </w:r>
      <w:r w:rsidR="001A4F83">
        <w:rPr>
          <w:rFonts w:cs="Tahoma"/>
          <w:bCs/>
          <w:sz w:val="22"/>
          <w:shd w:val="clear" w:color="auto" w:fill="FFFFFF"/>
        </w:rPr>
        <w:t xml:space="preserve">subskrypcyjne </w:t>
      </w:r>
      <w:r w:rsidR="004A638C">
        <w:rPr>
          <w:rFonts w:cs="Tahoma"/>
          <w:bCs/>
          <w:sz w:val="22"/>
          <w:shd w:val="clear" w:color="auto" w:fill="FFFFFF"/>
        </w:rPr>
        <w:t xml:space="preserve">mają świadomość tego, że jesteśmy stanowczy </w:t>
      </w:r>
      <w:r w:rsidR="001A4F83">
        <w:rPr>
          <w:rFonts w:cs="Tahoma"/>
          <w:bCs/>
          <w:sz w:val="22"/>
          <w:shd w:val="clear" w:color="auto" w:fill="FFFFFF"/>
        </w:rPr>
        <w:br/>
      </w:r>
      <w:r w:rsidR="004A638C">
        <w:rPr>
          <w:rFonts w:cs="Tahoma"/>
          <w:bCs/>
          <w:sz w:val="22"/>
          <w:shd w:val="clear" w:color="auto" w:fill="FFFFFF"/>
        </w:rPr>
        <w:t xml:space="preserve">i konsekwentni w eliminowaniu praktyk </w:t>
      </w:r>
      <w:r w:rsidRPr="00E34D87">
        <w:rPr>
          <w:rFonts w:cs="Tahoma"/>
          <w:bCs/>
          <w:sz w:val="22"/>
          <w:shd w:val="clear" w:color="auto" w:fill="FFFFFF"/>
        </w:rPr>
        <w:t>narusza</w:t>
      </w:r>
      <w:r w:rsidR="004A638C">
        <w:rPr>
          <w:rFonts w:cs="Tahoma"/>
          <w:bCs/>
          <w:sz w:val="22"/>
          <w:shd w:val="clear" w:color="auto" w:fill="FFFFFF"/>
        </w:rPr>
        <w:t>jących</w:t>
      </w:r>
      <w:r w:rsidRPr="00E34D87">
        <w:rPr>
          <w:rFonts w:cs="Tahoma"/>
          <w:bCs/>
          <w:sz w:val="22"/>
          <w:shd w:val="clear" w:color="auto" w:fill="FFFFFF"/>
        </w:rPr>
        <w:t xml:space="preserve"> </w:t>
      </w:r>
      <w:r w:rsidR="004A638C">
        <w:rPr>
          <w:rFonts w:cs="Tahoma"/>
          <w:bCs/>
          <w:sz w:val="22"/>
          <w:shd w:val="clear" w:color="auto" w:fill="FFFFFF"/>
        </w:rPr>
        <w:t>prawa konsumentów</w:t>
      </w:r>
      <w:r w:rsidRPr="00E34D87">
        <w:rPr>
          <w:rFonts w:cs="Tahoma"/>
          <w:bCs/>
          <w:sz w:val="22"/>
          <w:shd w:val="clear" w:color="auto" w:fill="FFFFFF"/>
        </w:rPr>
        <w:t>.</w:t>
      </w:r>
      <w:r>
        <w:t xml:space="preserve"> </w:t>
      </w:r>
      <w:r w:rsidRPr="00E34D87">
        <w:rPr>
          <w:rFonts w:cs="Tahoma"/>
          <w:bCs/>
          <w:sz w:val="22"/>
          <w:shd w:val="clear" w:color="auto" w:fill="FFFFFF"/>
        </w:rPr>
        <w:t>Dwie spółki - Google i Apple</w:t>
      </w:r>
      <w:r>
        <w:rPr>
          <w:rFonts w:cs="Tahoma"/>
          <w:bCs/>
          <w:sz w:val="22"/>
          <w:shd w:val="clear" w:color="auto" w:fill="FFFFFF"/>
        </w:rPr>
        <w:t xml:space="preserve"> podczas prowadzonych postępowań wyjaśniających</w:t>
      </w:r>
      <w:r w:rsidR="00B77DC7">
        <w:rPr>
          <w:rFonts w:cs="Tahoma"/>
          <w:bCs/>
          <w:sz w:val="22"/>
          <w:shd w:val="clear" w:color="auto" w:fill="FFFFFF"/>
        </w:rPr>
        <w:t xml:space="preserve"> </w:t>
      </w:r>
      <w:r w:rsidRPr="00E34D87">
        <w:rPr>
          <w:rFonts w:cs="Tahoma"/>
          <w:bCs/>
          <w:sz w:val="22"/>
          <w:shd w:val="clear" w:color="auto" w:fill="FFFFFF"/>
        </w:rPr>
        <w:t>złożyły</w:t>
      </w:r>
      <w:r w:rsidR="00B77DC7">
        <w:rPr>
          <w:rFonts w:cs="Tahoma"/>
          <w:bCs/>
          <w:sz w:val="22"/>
          <w:shd w:val="clear" w:color="auto" w:fill="FFFFFF"/>
        </w:rPr>
        <w:t xml:space="preserve"> </w:t>
      </w:r>
      <w:r w:rsidRPr="00E34D87">
        <w:rPr>
          <w:rFonts w:cs="Tahoma"/>
          <w:bCs/>
          <w:sz w:val="22"/>
          <w:shd w:val="clear" w:color="auto" w:fill="FFFFFF"/>
        </w:rPr>
        <w:t>deklaracje, że będą przestrzegały obowiązujących w Polsce regulacji</w:t>
      </w:r>
      <w:r w:rsidR="009A04FC">
        <w:rPr>
          <w:rFonts w:cs="Tahoma"/>
          <w:bCs/>
          <w:sz w:val="22"/>
          <w:shd w:val="clear" w:color="auto" w:fill="FFFFFF"/>
        </w:rPr>
        <w:t xml:space="preserve"> dotyczących zmian istotnych warunków umowy usług subskrypcyjnych</w:t>
      </w:r>
      <w:r w:rsidRPr="00E34D87">
        <w:rPr>
          <w:rFonts w:cs="Tahoma"/>
          <w:bCs/>
          <w:sz w:val="22"/>
          <w:shd w:val="clear" w:color="auto" w:fill="FFFFFF"/>
        </w:rPr>
        <w:t xml:space="preserve">. Doceniamy to, ale oczekujemy nie tylko zmiany </w:t>
      </w:r>
      <w:r w:rsidRPr="00E34D87">
        <w:rPr>
          <w:rFonts w:cs="Tahoma"/>
          <w:bCs/>
          <w:sz w:val="22"/>
          <w:shd w:val="clear" w:color="auto" w:fill="FFFFFF"/>
        </w:rPr>
        <w:lastRenderedPageBreak/>
        <w:t>praktyki na przyszłość</w:t>
      </w:r>
      <w:r w:rsidR="004A638C">
        <w:rPr>
          <w:rFonts w:cs="Tahoma"/>
          <w:bCs/>
          <w:sz w:val="22"/>
          <w:shd w:val="clear" w:color="auto" w:fill="FFFFFF"/>
        </w:rPr>
        <w:t xml:space="preserve">. W </w:t>
      </w:r>
      <w:r w:rsidRPr="00E34D87">
        <w:rPr>
          <w:rFonts w:cs="Tahoma"/>
          <w:bCs/>
          <w:sz w:val="22"/>
          <w:shd w:val="clear" w:color="auto" w:fill="FFFFFF"/>
        </w:rPr>
        <w:t>przypadku wystąpienia naruszeń w przeszłości</w:t>
      </w:r>
      <w:r w:rsidR="004A638C">
        <w:rPr>
          <w:rFonts w:cs="Tahoma"/>
          <w:bCs/>
          <w:sz w:val="22"/>
          <w:shd w:val="clear" w:color="auto" w:fill="FFFFFF"/>
        </w:rPr>
        <w:t xml:space="preserve"> naturalne jest zrekompensowanie </w:t>
      </w:r>
      <w:r w:rsidRPr="00E34D87">
        <w:rPr>
          <w:rFonts w:cs="Tahoma"/>
          <w:bCs/>
          <w:sz w:val="22"/>
          <w:shd w:val="clear" w:color="auto" w:fill="FFFFFF"/>
        </w:rPr>
        <w:t xml:space="preserve"> konsumentom wyrządzonych strat.</w:t>
      </w:r>
      <w:r w:rsidR="004A638C">
        <w:rPr>
          <w:rFonts w:cs="Tahoma"/>
          <w:bCs/>
          <w:sz w:val="22"/>
          <w:shd w:val="clear" w:color="auto" w:fill="FFFFFF"/>
        </w:rPr>
        <w:t xml:space="preserve"> Jeśli </w:t>
      </w:r>
      <w:r w:rsidRPr="00E34D87">
        <w:rPr>
          <w:rFonts w:cs="Tahoma"/>
          <w:bCs/>
          <w:sz w:val="22"/>
          <w:shd w:val="clear" w:color="auto" w:fill="FFFFFF"/>
        </w:rPr>
        <w:t>dochodziło do podwyższenia opłat subskry</w:t>
      </w:r>
      <w:r w:rsidR="009A04FC">
        <w:rPr>
          <w:rFonts w:cs="Tahoma"/>
          <w:bCs/>
          <w:sz w:val="22"/>
          <w:shd w:val="clear" w:color="auto" w:fill="FFFFFF"/>
        </w:rPr>
        <w:t>p</w:t>
      </w:r>
      <w:r w:rsidRPr="00E34D87">
        <w:rPr>
          <w:rFonts w:cs="Tahoma"/>
          <w:bCs/>
          <w:sz w:val="22"/>
          <w:shd w:val="clear" w:color="auto" w:fill="FFFFFF"/>
        </w:rPr>
        <w:t>cyjnych bez zgody konsumentów, to platformy powinny konsumentom t</w:t>
      </w:r>
      <w:r w:rsidR="004A638C">
        <w:rPr>
          <w:rFonts w:cs="Tahoma"/>
          <w:bCs/>
          <w:sz w:val="22"/>
          <w:shd w:val="clear" w:color="auto" w:fill="FFFFFF"/>
        </w:rPr>
        <w:t>e</w:t>
      </w:r>
      <w:r w:rsidRPr="00E34D87">
        <w:rPr>
          <w:rFonts w:cs="Tahoma"/>
          <w:bCs/>
          <w:sz w:val="22"/>
          <w:shd w:val="clear" w:color="auto" w:fill="FFFFFF"/>
        </w:rPr>
        <w:t xml:space="preserve"> różnice w opłatach zwrócić i to w sposób automatyczny</w:t>
      </w:r>
      <w:r w:rsidR="004A638C">
        <w:rPr>
          <w:rFonts w:cs="Tahoma"/>
          <w:bCs/>
          <w:sz w:val="22"/>
          <w:shd w:val="clear" w:color="auto" w:fill="FFFFFF"/>
        </w:rPr>
        <w:t xml:space="preserve"> – podsumowuje  Prezes UOKiK Tomasz Chróstny. </w:t>
      </w:r>
    </w:p>
    <w:sectPr w:rsidR="00E34D87" w:rsidRPr="00DD4C71"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18BCF" w14:textId="77777777" w:rsidR="00A36F75" w:rsidRDefault="00A36F75">
      <w:r>
        <w:separator/>
      </w:r>
    </w:p>
  </w:endnote>
  <w:endnote w:type="continuationSeparator" w:id="0">
    <w:p w14:paraId="11324ED8" w14:textId="77777777" w:rsidR="00A36F75" w:rsidRDefault="00A3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3FF18" w14:textId="77777777" w:rsidR="00D51C53" w:rsidRPr="00B512B5" w:rsidRDefault="00D51C53"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3CF55176" wp14:editId="2A42EC6B">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76E07"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WWW.UOKiK.GOV.PL</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TELEFON 22 55 60 246</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TELEFON KOM. </w:t>
    </w:r>
    <w:r w:rsidRPr="00955696">
      <w:rPr>
        <w:rFonts w:asciiTheme="minorHAnsi" w:hAnsiTheme="minorHAnsi" w:cstheme="minorHAnsi"/>
        <w:color w:val="595959" w:themeColor="text1" w:themeTint="A6"/>
        <w:sz w:val="16"/>
        <w:szCs w:val="16"/>
        <w:lang w:val="pl-PL"/>
      </w:rPr>
      <w:t>603 124 154</w:t>
    </w:r>
  </w:p>
  <w:p w14:paraId="465E0D64" w14:textId="77777777"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41356" w14:textId="77777777" w:rsidR="00A36F75" w:rsidRDefault="00A36F75">
      <w:r>
        <w:separator/>
      </w:r>
    </w:p>
  </w:footnote>
  <w:footnote w:type="continuationSeparator" w:id="0">
    <w:p w14:paraId="605EE77E" w14:textId="77777777" w:rsidR="00A36F75" w:rsidRDefault="00A3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16C7" w14:textId="77777777" w:rsidR="00D51C53" w:rsidRDefault="00D51C53" w:rsidP="00D51C53">
    <w:pPr>
      <w:pStyle w:val="Nagwek"/>
      <w:tabs>
        <w:tab w:val="clear" w:pos="9072"/>
      </w:tabs>
    </w:pPr>
    <w:r>
      <w:rPr>
        <w:noProof/>
        <w:lang w:val="pl-PL" w:eastAsia="pl-PL"/>
      </w:rPr>
      <w:drawing>
        <wp:inline distT="0" distB="0" distL="0" distR="0" wp14:anchorId="483A394B" wp14:editId="7CB4BE4C">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05CA"/>
    <w:rsid w:val="000230EB"/>
    <w:rsid w:val="00023634"/>
    <w:rsid w:val="0002523D"/>
    <w:rsid w:val="00026D3C"/>
    <w:rsid w:val="000302A4"/>
    <w:rsid w:val="0003260A"/>
    <w:rsid w:val="00033035"/>
    <w:rsid w:val="00034583"/>
    <w:rsid w:val="000365AA"/>
    <w:rsid w:val="00040319"/>
    <w:rsid w:val="0004268D"/>
    <w:rsid w:val="00042F31"/>
    <w:rsid w:val="00042F96"/>
    <w:rsid w:val="000558FC"/>
    <w:rsid w:val="00055B3E"/>
    <w:rsid w:val="00056AF4"/>
    <w:rsid w:val="00057CA6"/>
    <w:rsid w:val="00057FC2"/>
    <w:rsid w:val="00061749"/>
    <w:rsid w:val="0006245C"/>
    <w:rsid w:val="000651E9"/>
    <w:rsid w:val="00073A74"/>
    <w:rsid w:val="00073AA7"/>
    <w:rsid w:val="00077C71"/>
    <w:rsid w:val="00081B8A"/>
    <w:rsid w:val="00085A7E"/>
    <w:rsid w:val="00090153"/>
    <w:rsid w:val="000920E2"/>
    <w:rsid w:val="000927D7"/>
    <w:rsid w:val="00094613"/>
    <w:rsid w:val="00094896"/>
    <w:rsid w:val="000948F0"/>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2FB5"/>
    <w:rsid w:val="00133470"/>
    <w:rsid w:val="00135455"/>
    <w:rsid w:val="001413C7"/>
    <w:rsid w:val="00143310"/>
    <w:rsid w:val="001448D3"/>
    <w:rsid w:val="00144E9C"/>
    <w:rsid w:val="00146089"/>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806"/>
    <w:rsid w:val="001746FD"/>
    <w:rsid w:val="00175436"/>
    <w:rsid w:val="0018797F"/>
    <w:rsid w:val="00190D5A"/>
    <w:rsid w:val="0019661A"/>
    <w:rsid w:val="00196736"/>
    <w:rsid w:val="001979B5"/>
    <w:rsid w:val="001A1ED7"/>
    <w:rsid w:val="001A4982"/>
    <w:rsid w:val="001A4F83"/>
    <w:rsid w:val="001A5F7C"/>
    <w:rsid w:val="001A6E5B"/>
    <w:rsid w:val="001A7451"/>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B61AF"/>
    <w:rsid w:val="002C0D5D"/>
    <w:rsid w:val="002C361E"/>
    <w:rsid w:val="002C38AD"/>
    <w:rsid w:val="002C4FFE"/>
    <w:rsid w:val="002C53CB"/>
    <w:rsid w:val="002C692D"/>
    <w:rsid w:val="002C6ABE"/>
    <w:rsid w:val="002C743A"/>
    <w:rsid w:val="002D693B"/>
    <w:rsid w:val="002E388C"/>
    <w:rsid w:val="002E4BE8"/>
    <w:rsid w:val="002E5BEF"/>
    <w:rsid w:val="002E691A"/>
    <w:rsid w:val="002F1BF3"/>
    <w:rsid w:val="002F2C49"/>
    <w:rsid w:val="002F4D43"/>
    <w:rsid w:val="002F5879"/>
    <w:rsid w:val="00301992"/>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520EA"/>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97E6C"/>
    <w:rsid w:val="003A2B10"/>
    <w:rsid w:val="003A35D6"/>
    <w:rsid w:val="003A4A05"/>
    <w:rsid w:val="003A5566"/>
    <w:rsid w:val="003A58E7"/>
    <w:rsid w:val="003A73BE"/>
    <w:rsid w:val="003B11E2"/>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1543"/>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92B"/>
    <w:rsid w:val="00444A85"/>
    <w:rsid w:val="00444D11"/>
    <w:rsid w:val="004450C8"/>
    <w:rsid w:val="00445594"/>
    <w:rsid w:val="004523FF"/>
    <w:rsid w:val="00455D6E"/>
    <w:rsid w:val="004565FF"/>
    <w:rsid w:val="00460C78"/>
    <w:rsid w:val="00462CFA"/>
    <w:rsid w:val="00464D7B"/>
    <w:rsid w:val="00464E06"/>
    <w:rsid w:val="004656A6"/>
    <w:rsid w:val="00466DCD"/>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4B91"/>
    <w:rsid w:val="004A530B"/>
    <w:rsid w:val="004A57B0"/>
    <w:rsid w:val="004A638C"/>
    <w:rsid w:val="004B02F5"/>
    <w:rsid w:val="004B1B9B"/>
    <w:rsid w:val="004B2DB0"/>
    <w:rsid w:val="004B5A4D"/>
    <w:rsid w:val="004B6F07"/>
    <w:rsid w:val="004C0F9E"/>
    <w:rsid w:val="004C1243"/>
    <w:rsid w:val="004C12A8"/>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2612"/>
    <w:rsid w:val="005133CE"/>
    <w:rsid w:val="005136ED"/>
    <w:rsid w:val="00513C05"/>
    <w:rsid w:val="00514C4B"/>
    <w:rsid w:val="0051598C"/>
    <w:rsid w:val="00521BA3"/>
    <w:rsid w:val="00521E75"/>
    <w:rsid w:val="00523E0D"/>
    <w:rsid w:val="00525540"/>
    <w:rsid w:val="00525588"/>
    <w:rsid w:val="0052644A"/>
    <w:rsid w:val="0052710E"/>
    <w:rsid w:val="005279BD"/>
    <w:rsid w:val="00534409"/>
    <w:rsid w:val="00536780"/>
    <w:rsid w:val="00537B14"/>
    <w:rsid w:val="00540372"/>
    <w:rsid w:val="00541A48"/>
    <w:rsid w:val="00542E0D"/>
    <w:rsid w:val="005442FC"/>
    <w:rsid w:val="005456AC"/>
    <w:rsid w:val="0054721B"/>
    <w:rsid w:val="00550AB2"/>
    <w:rsid w:val="00550DE9"/>
    <w:rsid w:val="0055352F"/>
    <w:rsid w:val="0055631D"/>
    <w:rsid w:val="0056286E"/>
    <w:rsid w:val="00562A60"/>
    <w:rsid w:val="0056472A"/>
    <w:rsid w:val="00564B0B"/>
    <w:rsid w:val="00571060"/>
    <w:rsid w:val="00574479"/>
    <w:rsid w:val="005747ED"/>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A55E4"/>
    <w:rsid w:val="005B2593"/>
    <w:rsid w:val="005B63C3"/>
    <w:rsid w:val="005B6FE6"/>
    <w:rsid w:val="005C0D39"/>
    <w:rsid w:val="005C2235"/>
    <w:rsid w:val="005C2C93"/>
    <w:rsid w:val="005C6232"/>
    <w:rsid w:val="005D0B31"/>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21291"/>
    <w:rsid w:val="00623E94"/>
    <w:rsid w:val="0062597D"/>
    <w:rsid w:val="00630F67"/>
    <w:rsid w:val="00633AD3"/>
    <w:rsid w:val="00633D4E"/>
    <w:rsid w:val="00633F31"/>
    <w:rsid w:val="0063526F"/>
    <w:rsid w:val="006355B2"/>
    <w:rsid w:val="00636680"/>
    <w:rsid w:val="00637E86"/>
    <w:rsid w:val="00641AB6"/>
    <w:rsid w:val="006422DE"/>
    <w:rsid w:val="006439FA"/>
    <w:rsid w:val="0064525C"/>
    <w:rsid w:val="006458F2"/>
    <w:rsid w:val="00645C75"/>
    <w:rsid w:val="00647A4B"/>
    <w:rsid w:val="00654E55"/>
    <w:rsid w:val="0065736E"/>
    <w:rsid w:val="006618CC"/>
    <w:rsid w:val="00662673"/>
    <w:rsid w:val="00664CFA"/>
    <w:rsid w:val="00665916"/>
    <w:rsid w:val="006671BC"/>
    <w:rsid w:val="006700DA"/>
    <w:rsid w:val="00672A15"/>
    <w:rsid w:val="0067485D"/>
    <w:rsid w:val="0067496E"/>
    <w:rsid w:val="00675266"/>
    <w:rsid w:val="00675FFE"/>
    <w:rsid w:val="00677FBF"/>
    <w:rsid w:val="0068225D"/>
    <w:rsid w:val="00685919"/>
    <w:rsid w:val="0068740C"/>
    <w:rsid w:val="006878AF"/>
    <w:rsid w:val="006879C4"/>
    <w:rsid w:val="00691021"/>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D59"/>
    <w:rsid w:val="006F143B"/>
    <w:rsid w:val="006F3450"/>
    <w:rsid w:val="006F34F2"/>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2E0"/>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0FB6"/>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B6324"/>
    <w:rsid w:val="007C43D6"/>
    <w:rsid w:val="007D15E3"/>
    <w:rsid w:val="007D18CF"/>
    <w:rsid w:val="007D2B3A"/>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1781C"/>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0D0C"/>
    <w:rsid w:val="00872388"/>
    <w:rsid w:val="0087354F"/>
    <w:rsid w:val="00875853"/>
    <w:rsid w:val="00880597"/>
    <w:rsid w:val="00882D42"/>
    <w:rsid w:val="008859F4"/>
    <w:rsid w:val="008903F4"/>
    <w:rsid w:val="00893560"/>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B49"/>
    <w:rsid w:val="008E4998"/>
    <w:rsid w:val="008E6BE9"/>
    <w:rsid w:val="008E6F18"/>
    <w:rsid w:val="008E7610"/>
    <w:rsid w:val="008E7693"/>
    <w:rsid w:val="008E7CB8"/>
    <w:rsid w:val="008F12D4"/>
    <w:rsid w:val="008F170B"/>
    <w:rsid w:val="008F28A4"/>
    <w:rsid w:val="008F472E"/>
    <w:rsid w:val="008F5AF1"/>
    <w:rsid w:val="008F676A"/>
    <w:rsid w:val="008F6D98"/>
    <w:rsid w:val="008F7562"/>
    <w:rsid w:val="009016F6"/>
    <w:rsid w:val="0090190A"/>
    <w:rsid w:val="00902556"/>
    <w:rsid w:val="0090338C"/>
    <w:rsid w:val="009053E8"/>
    <w:rsid w:val="0091048E"/>
    <w:rsid w:val="00910EA2"/>
    <w:rsid w:val="00911C92"/>
    <w:rsid w:val="0091341F"/>
    <w:rsid w:val="00920076"/>
    <w:rsid w:val="00923FDD"/>
    <w:rsid w:val="00924ABC"/>
    <w:rsid w:val="0092697F"/>
    <w:rsid w:val="00926E08"/>
    <w:rsid w:val="009302B8"/>
    <w:rsid w:val="009339EB"/>
    <w:rsid w:val="00935F35"/>
    <w:rsid w:val="00935FBF"/>
    <w:rsid w:val="00937288"/>
    <w:rsid w:val="0094093B"/>
    <w:rsid w:val="00940E8F"/>
    <w:rsid w:val="00942AD3"/>
    <w:rsid w:val="00942E41"/>
    <w:rsid w:val="00942F20"/>
    <w:rsid w:val="0094300F"/>
    <w:rsid w:val="00944748"/>
    <w:rsid w:val="00945051"/>
    <w:rsid w:val="00946DA3"/>
    <w:rsid w:val="00952D70"/>
    <w:rsid w:val="0095309C"/>
    <w:rsid w:val="00955696"/>
    <w:rsid w:val="009632E0"/>
    <w:rsid w:val="009652F2"/>
    <w:rsid w:val="009657E4"/>
    <w:rsid w:val="009667C0"/>
    <w:rsid w:val="00967369"/>
    <w:rsid w:val="009678E2"/>
    <w:rsid w:val="009700D7"/>
    <w:rsid w:val="00971388"/>
    <w:rsid w:val="009719ED"/>
    <w:rsid w:val="009749C6"/>
    <w:rsid w:val="0097652B"/>
    <w:rsid w:val="009766FD"/>
    <w:rsid w:val="009768A6"/>
    <w:rsid w:val="00986702"/>
    <w:rsid w:val="00986C37"/>
    <w:rsid w:val="00987D1C"/>
    <w:rsid w:val="00987FB5"/>
    <w:rsid w:val="00992D84"/>
    <w:rsid w:val="00993D3F"/>
    <w:rsid w:val="009940A9"/>
    <w:rsid w:val="00997528"/>
    <w:rsid w:val="0099796A"/>
    <w:rsid w:val="009A04FC"/>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36F7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2E88"/>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47F1"/>
    <w:rsid w:val="00B24BA8"/>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1BD6"/>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0635"/>
    <w:rsid w:val="00C56BFE"/>
    <w:rsid w:val="00C61869"/>
    <w:rsid w:val="00C62FE7"/>
    <w:rsid w:val="00C632D8"/>
    <w:rsid w:val="00C63AA8"/>
    <w:rsid w:val="00C64A70"/>
    <w:rsid w:val="00C65544"/>
    <w:rsid w:val="00C655F4"/>
    <w:rsid w:val="00C661FA"/>
    <w:rsid w:val="00C71229"/>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67BF"/>
    <w:rsid w:val="00D01441"/>
    <w:rsid w:val="00D03C15"/>
    <w:rsid w:val="00D06006"/>
    <w:rsid w:val="00D118BC"/>
    <w:rsid w:val="00D1197D"/>
    <w:rsid w:val="00D1271D"/>
    <w:rsid w:val="00D1323F"/>
    <w:rsid w:val="00D17225"/>
    <w:rsid w:val="00D202BA"/>
    <w:rsid w:val="00D20A2B"/>
    <w:rsid w:val="00D2227F"/>
    <w:rsid w:val="00D251AC"/>
    <w:rsid w:val="00D31E1F"/>
    <w:rsid w:val="00D3235F"/>
    <w:rsid w:val="00D347CD"/>
    <w:rsid w:val="00D34CA7"/>
    <w:rsid w:val="00D369C7"/>
    <w:rsid w:val="00D4009B"/>
    <w:rsid w:val="00D40519"/>
    <w:rsid w:val="00D42C17"/>
    <w:rsid w:val="00D43766"/>
    <w:rsid w:val="00D447D3"/>
    <w:rsid w:val="00D45966"/>
    <w:rsid w:val="00D47CCF"/>
    <w:rsid w:val="00D50975"/>
    <w:rsid w:val="00D519DC"/>
    <w:rsid w:val="00D51C53"/>
    <w:rsid w:val="00D53B12"/>
    <w:rsid w:val="00D548E0"/>
    <w:rsid w:val="00D5568F"/>
    <w:rsid w:val="00D55744"/>
    <w:rsid w:val="00D62E16"/>
    <w:rsid w:val="00D6336C"/>
    <w:rsid w:val="00D633E4"/>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47A6"/>
    <w:rsid w:val="00DC5754"/>
    <w:rsid w:val="00DD152A"/>
    <w:rsid w:val="00DD1C9C"/>
    <w:rsid w:val="00DD2D57"/>
    <w:rsid w:val="00DD34A3"/>
    <w:rsid w:val="00DD4C71"/>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168F3"/>
    <w:rsid w:val="00E20ABD"/>
    <w:rsid w:val="00E22BC6"/>
    <w:rsid w:val="00E22D24"/>
    <w:rsid w:val="00E24825"/>
    <w:rsid w:val="00E261E6"/>
    <w:rsid w:val="00E34D87"/>
    <w:rsid w:val="00E36032"/>
    <w:rsid w:val="00E4026A"/>
    <w:rsid w:val="00E42093"/>
    <w:rsid w:val="00E42F81"/>
    <w:rsid w:val="00E4301C"/>
    <w:rsid w:val="00E446D6"/>
    <w:rsid w:val="00E459CF"/>
    <w:rsid w:val="00E45E95"/>
    <w:rsid w:val="00E507A3"/>
    <w:rsid w:val="00E522AD"/>
    <w:rsid w:val="00E54307"/>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6190"/>
    <w:rsid w:val="00E97015"/>
    <w:rsid w:val="00E972BB"/>
    <w:rsid w:val="00E97366"/>
    <w:rsid w:val="00EA088E"/>
    <w:rsid w:val="00EA5928"/>
    <w:rsid w:val="00EB242C"/>
    <w:rsid w:val="00EB5EF2"/>
    <w:rsid w:val="00EC6401"/>
    <w:rsid w:val="00EC67A3"/>
    <w:rsid w:val="00ED0CE8"/>
    <w:rsid w:val="00ED7FEA"/>
    <w:rsid w:val="00EE316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5627"/>
    <w:rsid w:val="00FC006A"/>
    <w:rsid w:val="00FC3EE6"/>
    <w:rsid w:val="00FC5AC7"/>
    <w:rsid w:val="00FC6E06"/>
    <w:rsid w:val="00FD09D8"/>
    <w:rsid w:val="00FD1963"/>
    <w:rsid w:val="00FD27A8"/>
    <w:rsid w:val="00FD6909"/>
    <w:rsid w:val="00FE07C0"/>
    <w:rsid w:val="00FE1692"/>
    <w:rsid w:val="00FE225F"/>
    <w:rsid w:val="00FE3C6D"/>
    <w:rsid w:val="00FF2318"/>
    <w:rsid w:val="00FF3E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268B6"/>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zmiana-warunkow-subskrypcji-tylko-za-twoja-zgod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8C40A-4BFB-4B7A-9E16-16187EF50F1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FD03497-0011-41A0-93D1-1802EBE4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4077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4</cp:revision>
  <cp:lastPrinted>2024-02-29T12:06:00Z</cp:lastPrinted>
  <dcterms:created xsi:type="dcterms:W3CDTF">2025-08-22T13:02:00Z</dcterms:created>
  <dcterms:modified xsi:type="dcterms:W3CDTF">2025-08-22T14:06:00Z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5dc6f03f-ad16-465d-8857-a56677625f86</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