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DE430F" w14:textId="171EA858" w:rsidR="00AC6F96" w:rsidRPr="00D00D09" w:rsidRDefault="00FB684D" w:rsidP="00AC6F96">
      <w:pPr>
        <w:spacing w:after="240" w:line="360" w:lineRule="auto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Prezes UOKiK zobowiązał </w:t>
      </w:r>
      <w:r w:rsidR="00456D79">
        <w:rPr>
          <w:color w:val="000000" w:themeColor="text1"/>
          <w:sz w:val="32"/>
          <w:szCs w:val="32"/>
        </w:rPr>
        <w:t>Wodociągi Zachodniopomorskie</w:t>
      </w:r>
      <w:r w:rsidR="00536C96">
        <w:rPr>
          <w:color w:val="000000" w:themeColor="text1"/>
          <w:sz w:val="32"/>
          <w:szCs w:val="32"/>
        </w:rPr>
        <w:t xml:space="preserve"> </w:t>
      </w:r>
      <w:r>
        <w:rPr>
          <w:color w:val="000000" w:themeColor="text1"/>
          <w:sz w:val="32"/>
          <w:szCs w:val="32"/>
        </w:rPr>
        <w:t>do zmiany praktyk</w:t>
      </w:r>
    </w:p>
    <w:p w14:paraId="7619FA8D" w14:textId="49D68F8F" w:rsidR="00AB7310" w:rsidRDefault="00AB7310" w:rsidP="00407ED4">
      <w:pPr>
        <w:pStyle w:val="Akapitzlist"/>
        <w:numPr>
          <w:ilvl w:val="0"/>
          <w:numId w:val="2"/>
        </w:numPr>
        <w:spacing w:after="240" w:line="360" w:lineRule="auto"/>
        <w:jc w:val="both"/>
        <w:rPr>
          <w:rFonts w:cs="Tahoma"/>
          <w:b/>
          <w:color w:val="000000" w:themeColor="text1"/>
          <w:sz w:val="22"/>
          <w:lang w:eastAsia="en-GB"/>
        </w:rPr>
      </w:pPr>
      <w:r>
        <w:rPr>
          <w:rFonts w:cs="Tahoma"/>
          <w:b/>
          <w:color w:val="000000" w:themeColor="text1"/>
          <w:sz w:val="22"/>
          <w:lang w:eastAsia="en-GB"/>
        </w:rPr>
        <w:t>Nie usuniesz usterki sieci wodociągowej poza twoj</w:t>
      </w:r>
      <w:r w:rsidR="008E2B1F">
        <w:rPr>
          <w:rFonts w:cs="Tahoma"/>
          <w:b/>
          <w:color w:val="000000" w:themeColor="text1"/>
          <w:sz w:val="22"/>
          <w:lang w:eastAsia="en-GB"/>
        </w:rPr>
        <w:t>ą</w:t>
      </w:r>
      <w:r>
        <w:rPr>
          <w:rFonts w:cs="Tahoma"/>
          <w:b/>
          <w:color w:val="000000" w:themeColor="text1"/>
          <w:sz w:val="22"/>
          <w:lang w:eastAsia="en-GB"/>
        </w:rPr>
        <w:t xml:space="preserve"> działką</w:t>
      </w:r>
      <w:r w:rsidR="003F78E4">
        <w:rPr>
          <w:rFonts w:cs="Tahoma"/>
          <w:b/>
          <w:color w:val="000000" w:themeColor="text1"/>
          <w:sz w:val="22"/>
          <w:lang w:eastAsia="en-GB"/>
        </w:rPr>
        <w:t>?</w:t>
      </w:r>
      <w:r>
        <w:rPr>
          <w:rFonts w:cs="Tahoma"/>
          <w:b/>
          <w:color w:val="000000" w:themeColor="text1"/>
          <w:sz w:val="22"/>
          <w:lang w:eastAsia="en-GB"/>
        </w:rPr>
        <w:t xml:space="preserve"> </w:t>
      </w:r>
      <w:r w:rsidR="003F78E4">
        <w:rPr>
          <w:rFonts w:cs="Tahoma"/>
          <w:b/>
          <w:color w:val="000000" w:themeColor="text1"/>
          <w:sz w:val="22"/>
          <w:lang w:eastAsia="en-GB"/>
        </w:rPr>
        <w:t>N</w:t>
      </w:r>
      <w:r>
        <w:rPr>
          <w:rFonts w:cs="Tahoma"/>
          <w:b/>
          <w:color w:val="000000" w:themeColor="text1"/>
          <w:sz w:val="22"/>
          <w:lang w:eastAsia="en-GB"/>
        </w:rPr>
        <w:t>ie zapłacisz za naprawę tego odcinka</w:t>
      </w:r>
      <w:r w:rsidR="00FB684D">
        <w:rPr>
          <w:rFonts w:cs="Tahoma"/>
          <w:b/>
          <w:color w:val="000000" w:themeColor="text1"/>
          <w:sz w:val="22"/>
          <w:lang w:eastAsia="en-GB"/>
        </w:rPr>
        <w:t>?</w:t>
      </w:r>
      <w:r>
        <w:rPr>
          <w:rFonts w:cs="Tahoma"/>
          <w:b/>
          <w:color w:val="000000" w:themeColor="text1"/>
          <w:sz w:val="22"/>
          <w:lang w:eastAsia="en-GB"/>
        </w:rPr>
        <w:t xml:space="preserve"> </w:t>
      </w:r>
      <w:r w:rsidR="00221FB4">
        <w:rPr>
          <w:rFonts w:cs="Tahoma"/>
          <w:b/>
          <w:color w:val="000000" w:themeColor="text1"/>
          <w:sz w:val="22"/>
          <w:lang w:eastAsia="en-GB"/>
        </w:rPr>
        <w:t>O</w:t>
      </w:r>
      <w:r>
        <w:rPr>
          <w:rFonts w:cs="Tahoma"/>
          <w:b/>
          <w:color w:val="000000" w:themeColor="text1"/>
          <w:sz w:val="22"/>
          <w:lang w:eastAsia="en-GB"/>
        </w:rPr>
        <w:t>detniemy ci wodę</w:t>
      </w:r>
      <w:r w:rsidR="008E2B1F">
        <w:rPr>
          <w:rFonts w:cs="Tahoma"/>
          <w:b/>
          <w:color w:val="000000" w:themeColor="text1"/>
          <w:sz w:val="22"/>
          <w:lang w:eastAsia="en-GB"/>
        </w:rPr>
        <w:t>.</w:t>
      </w:r>
    </w:p>
    <w:p w14:paraId="598ECD57" w14:textId="63D2D7A5" w:rsidR="00700CA0" w:rsidRDefault="00AB7310" w:rsidP="00407ED4">
      <w:pPr>
        <w:pStyle w:val="Akapitzlist"/>
        <w:numPr>
          <w:ilvl w:val="0"/>
          <w:numId w:val="2"/>
        </w:numPr>
        <w:spacing w:after="240" w:line="360" w:lineRule="auto"/>
        <w:jc w:val="both"/>
        <w:rPr>
          <w:rFonts w:cs="Tahoma"/>
          <w:b/>
          <w:color w:val="000000" w:themeColor="text1"/>
          <w:sz w:val="22"/>
          <w:lang w:eastAsia="en-GB"/>
        </w:rPr>
      </w:pPr>
      <w:r>
        <w:rPr>
          <w:rFonts w:cs="Tahoma"/>
          <w:b/>
          <w:color w:val="000000" w:themeColor="text1"/>
          <w:sz w:val="22"/>
          <w:lang w:eastAsia="en-GB"/>
        </w:rPr>
        <w:t>Prezes UOKIK zobowiązał spółkę W</w:t>
      </w:r>
      <w:r w:rsidR="00535E1E">
        <w:rPr>
          <w:rFonts w:cs="Tahoma"/>
          <w:b/>
          <w:color w:val="000000" w:themeColor="text1"/>
          <w:sz w:val="22"/>
          <w:lang w:eastAsia="en-GB"/>
        </w:rPr>
        <w:t>odociągi Zachodni</w:t>
      </w:r>
      <w:r w:rsidR="008E2B1F">
        <w:rPr>
          <w:rFonts w:cs="Tahoma"/>
          <w:b/>
          <w:color w:val="000000" w:themeColor="text1"/>
          <w:sz w:val="22"/>
          <w:lang w:eastAsia="en-GB"/>
        </w:rPr>
        <w:t>o</w:t>
      </w:r>
      <w:r w:rsidR="00535E1E">
        <w:rPr>
          <w:rFonts w:cs="Tahoma"/>
          <w:b/>
          <w:color w:val="000000" w:themeColor="text1"/>
          <w:sz w:val="22"/>
          <w:lang w:eastAsia="en-GB"/>
        </w:rPr>
        <w:t>pomorskie</w:t>
      </w:r>
      <w:r>
        <w:rPr>
          <w:rFonts w:cs="Tahoma"/>
          <w:b/>
          <w:color w:val="000000" w:themeColor="text1"/>
          <w:sz w:val="22"/>
          <w:lang w:eastAsia="en-GB"/>
        </w:rPr>
        <w:t xml:space="preserve"> do zmiany </w:t>
      </w:r>
      <w:r w:rsidR="004C7360">
        <w:rPr>
          <w:rFonts w:cs="Tahoma"/>
          <w:b/>
          <w:color w:val="000000" w:themeColor="text1"/>
          <w:sz w:val="22"/>
          <w:lang w:eastAsia="en-GB"/>
        </w:rPr>
        <w:t>tego typu praktyk</w:t>
      </w:r>
      <w:r w:rsidR="008E2B1F">
        <w:rPr>
          <w:rFonts w:cs="Tahoma"/>
          <w:b/>
          <w:color w:val="000000" w:themeColor="text1"/>
          <w:sz w:val="22"/>
          <w:lang w:eastAsia="en-GB"/>
        </w:rPr>
        <w:t>.</w:t>
      </w:r>
    </w:p>
    <w:p w14:paraId="114F51FA" w14:textId="368561AE" w:rsidR="004C7360" w:rsidRPr="005D0BB6" w:rsidRDefault="004C7360" w:rsidP="00407ED4">
      <w:pPr>
        <w:pStyle w:val="Akapitzlist"/>
        <w:numPr>
          <w:ilvl w:val="0"/>
          <w:numId w:val="2"/>
        </w:numPr>
        <w:spacing w:after="240" w:line="360" w:lineRule="auto"/>
        <w:jc w:val="both"/>
        <w:rPr>
          <w:rFonts w:cs="Tahoma"/>
          <w:b/>
          <w:color w:val="000000" w:themeColor="text1"/>
          <w:sz w:val="22"/>
          <w:lang w:eastAsia="en-GB"/>
        </w:rPr>
      </w:pPr>
      <w:r>
        <w:rPr>
          <w:rFonts w:cs="Tahoma"/>
          <w:b/>
          <w:color w:val="000000" w:themeColor="text1"/>
          <w:sz w:val="22"/>
          <w:lang w:eastAsia="en-GB"/>
        </w:rPr>
        <w:t xml:space="preserve">Urząd wydał </w:t>
      </w:r>
      <w:r w:rsidR="005D0BB6">
        <w:rPr>
          <w:rFonts w:cs="Tahoma"/>
          <w:b/>
          <w:color w:val="000000" w:themeColor="text1"/>
          <w:sz w:val="22"/>
          <w:lang w:eastAsia="en-GB"/>
        </w:rPr>
        <w:t>również</w:t>
      </w:r>
      <w:r>
        <w:rPr>
          <w:rFonts w:cs="Tahoma"/>
          <w:b/>
          <w:color w:val="000000" w:themeColor="text1"/>
          <w:sz w:val="22"/>
          <w:lang w:eastAsia="en-GB"/>
        </w:rPr>
        <w:t xml:space="preserve"> poradnik, w którym opisuje jak rozwiązać najczęstsze problemy w relacjach zakład </w:t>
      </w:r>
      <w:r w:rsidRPr="005D0BB6">
        <w:rPr>
          <w:rFonts w:cs="Tahoma"/>
          <w:b/>
          <w:color w:val="000000" w:themeColor="text1"/>
          <w:sz w:val="22"/>
          <w:lang w:eastAsia="en-GB"/>
        </w:rPr>
        <w:t xml:space="preserve">wodociągowy – odbiorca. </w:t>
      </w:r>
    </w:p>
    <w:p w14:paraId="68208339" w14:textId="5164C976" w:rsidR="005D2211" w:rsidRPr="005D0BB6" w:rsidRDefault="004C7360" w:rsidP="00AB7310">
      <w:pPr>
        <w:pStyle w:val="TekstNB"/>
        <w:numPr>
          <w:ilvl w:val="0"/>
          <w:numId w:val="0"/>
        </w:numPr>
        <w:rPr>
          <w:rFonts w:ascii="Trebuchet MS" w:hAnsi="Trebuchet MS"/>
          <w:szCs w:val="22"/>
        </w:rPr>
      </w:pPr>
      <w:r w:rsidRPr="005D0BB6">
        <w:rPr>
          <w:rFonts w:ascii="Trebuchet MS" w:hAnsi="Trebuchet MS"/>
          <w:b/>
          <w:color w:val="000000" w:themeColor="text1"/>
          <w:szCs w:val="22"/>
        </w:rPr>
        <w:t xml:space="preserve"> </w:t>
      </w:r>
      <w:r w:rsidR="00AC6F96" w:rsidRPr="005D0BB6">
        <w:rPr>
          <w:rFonts w:ascii="Trebuchet MS" w:hAnsi="Trebuchet MS"/>
          <w:b/>
          <w:color w:val="000000" w:themeColor="text1"/>
          <w:szCs w:val="22"/>
        </w:rPr>
        <w:t>[Warszawa,</w:t>
      </w:r>
      <w:r w:rsidR="00E471B0">
        <w:rPr>
          <w:rFonts w:ascii="Trebuchet MS" w:hAnsi="Trebuchet MS"/>
          <w:b/>
          <w:color w:val="000000" w:themeColor="text1"/>
          <w:szCs w:val="22"/>
        </w:rPr>
        <w:t xml:space="preserve"> 31</w:t>
      </w:r>
      <w:r w:rsidR="00AC6F96" w:rsidRPr="005D0BB6">
        <w:rPr>
          <w:rFonts w:ascii="Trebuchet MS" w:hAnsi="Trebuchet MS"/>
          <w:b/>
          <w:color w:val="000000" w:themeColor="text1"/>
          <w:szCs w:val="22"/>
        </w:rPr>
        <w:t xml:space="preserve"> </w:t>
      </w:r>
      <w:r w:rsidR="008E2B1F">
        <w:rPr>
          <w:rFonts w:ascii="Trebuchet MS" w:hAnsi="Trebuchet MS"/>
          <w:b/>
          <w:color w:val="000000" w:themeColor="text1"/>
          <w:szCs w:val="22"/>
        </w:rPr>
        <w:t>lipca 2025</w:t>
      </w:r>
      <w:r w:rsidR="00AC6F96" w:rsidRPr="005D0BB6">
        <w:rPr>
          <w:rFonts w:ascii="Trebuchet MS" w:hAnsi="Trebuchet MS"/>
          <w:b/>
          <w:color w:val="000000" w:themeColor="text1"/>
          <w:szCs w:val="22"/>
        </w:rPr>
        <w:t xml:space="preserve"> r.]</w:t>
      </w:r>
      <w:r w:rsidR="00AC6F96" w:rsidRPr="005D0BB6">
        <w:rPr>
          <w:rFonts w:ascii="Trebuchet MS" w:hAnsi="Trebuchet MS"/>
          <w:color w:val="000000" w:themeColor="text1"/>
          <w:szCs w:val="22"/>
        </w:rPr>
        <w:t xml:space="preserve"> </w:t>
      </w:r>
      <w:r w:rsidR="00345644" w:rsidRPr="005D0BB6">
        <w:rPr>
          <w:rFonts w:ascii="Trebuchet MS" w:hAnsi="Trebuchet MS"/>
          <w:color w:val="000000" w:themeColor="text1"/>
          <w:szCs w:val="22"/>
        </w:rPr>
        <w:t xml:space="preserve">Spółka </w:t>
      </w:r>
      <w:r w:rsidR="006F45B8" w:rsidRPr="005D0BB6">
        <w:rPr>
          <w:rFonts w:ascii="Trebuchet MS" w:hAnsi="Trebuchet MS"/>
          <w:color w:val="000000" w:themeColor="text1"/>
          <w:szCs w:val="22"/>
        </w:rPr>
        <w:t xml:space="preserve">Wodociągi </w:t>
      </w:r>
      <w:r w:rsidR="00B00CD0" w:rsidRPr="005D0BB6">
        <w:rPr>
          <w:rFonts w:ascii="Trebuchet MS" w:hAnsi="Trebuchet MS"/>
          <w:color w:val="000000" w:themeColor="text1"/>
          <w:szCs w:val="22"/>
        </w:rPr>
        <w:t>Zachodniopomorskie</w:t>
      </w:r>
      <w:r w:rsidR="006F45B8" w:rsidRPr="005D0BB6">
        <w:rPr>
          <w:rFonts w:ascii="Trebuchet MS" w:hAnsi="Trebuchet MS"/>
          <w:color w:val="000000" w:themeColor="text1"/>
          <w:szCs w:val="22"/>
        </w:rPr>
        <w:t xml:space="preserve"> </w:t>
      </w:r>
      <w:r w:rsidR="00FB684D" w:rsidRPr="005D0BB6">
        <w:rPr>
          <w:rFonts w:ascii="Trebuchet MS" w:hAnsi="Trebuchet MS"/>
          <w:color w:val="000000" w:themeColor="text1"/>
          <w:szCs w:val="22"/>
        </w:rPr>
        <w:t>działa</w:t>
      </w:r>
      <w:r w:rsidR="00B00CD0">
        <w:rPr>
          <w:rFonts w:ascii="Trebuchet MS" w:hAnsi="Trebuchet MS"/>
          <w:color w:val="000000" w:themeColor="text1"/>
          <w:szCs w:val="22"/>
        </w:rPr>
        <w:t xml:space="preserve"> </w:t>
      </w:r>
      <w:r w:rsidR="00FB684D" w:rsidRPr="005D0BB6">
        <w:rPr>
          <w:rFonts w:ascii="Trebuchet MS" w:hAnsi="Trebuchet MS"/>
          <w:color w:val="000000" w:themeColor="text1"/>
          <w:szCs w:val="22"/>
        </w:rPr>
        <w:t xml:space="preserve">na terenie 28 gmin w woj. </w:t>
      </w:r>
      <w:r w:rsidR="00B00CD0" w:rsidRPr="005D0BB6">
        <w:rPr>
          <w:rFonts w:ascii="Trebuchet MS" w:hAnsi="Trebuchet MS"/>
          <w:color w:val="000000" w:themeColor="text1"/>
          <w:szCs w:val="22"/>
        </w:rPr>
        <w:t>zachodniopomorskim</w:t>
      </w:r>
      <w:r w:rsidR="00FB684D" w:rsidRPr="005D0BB6">
        <w:rPr>
          <w:rFonts w:ascii="Trebuchet MS" w:hAnsi="Trebuchet MS"/>
          <w:color w:val="000000" w:themeColor="text1"/>
          <w:szCs w:val="22"/>
        </w:rPr>
        <w:t xml:space="preserve">. Przedsiębiorca </w:t>
      </w:r>
      <w:r w:rsidR="006F45B8" w:rsidRPr="005D0BB6">
        <w:rPr>
          <w:rFonts w:ascii="Trebuchet MS" w:hAnsi="Trebuchet MS"/>
          <w:color w:val="000000" w:themeColor="text1"/>
          <w:szCs w:val="22"/>
        </w:rPr>
        <w:t xml:space="preserve">żądał od odbiorców </w:t>
      </w:r>
      <w:r w:rsidR="00B00CD0">
        <w:rPr>
          <w:rFonts w:ascii="Trebuchet MS" w:hAnsi="Trebuchet MS"/>
          <w:color w:val="000000" w:themeColor="text1"/>
          <w:szCs w:val="22"/>
        </w:rPr>
        <w:t xml:space="preserve">wody </w:t>
      </w:r>
      <w:r w:rsidR="006F45B8" w:rsidRPr="005D0BB6">
        <w:rPr>
          <w:rFonts w:ascii="Trebuchet MS" w:hAnsi="Trebuchet MS"/>
          <w:color w:val="000000" w:themeColor="text1"/>
          <w:szCs w:val="22"/>
        </w:rPr>
        <w:t xml:space="preserve">ponoszenia kosztów usuwania awarii przyłączy wodociągowych na odcinku od granicy nieruchomości do miejsca wykonania włączenia do sieci wodociągowej. W praktyce mogło to wyglądać tak, że </w:t>
      </w:r>
      <w:r w:rsidR="005D2211" w:rsidRPr="005D0BB6">
        <w:rPr>
          <w:rFonts w:ascii="Trebuchet MS" w:hAnsi="Trebuchet MS"/>
          <w:color w:val="000000" w:themeColor="text1"/>
          <w:szCs w:val="22"/>
        </w:rPr>
        <w:t xml:space="preserve">w przypadku </w:t>
      </w:r>
      <w:r w:rsidRPr="005D0BB6">
        <w:rPr>
          <w:rFonts w:ascii="Trebuchet MS" w:hAnsi="Trebuchet MS"/>
          <w:color w:val="000000" w:themeColor="text1"/>
          <w:szCs w:val="22"/>
        </w:rPr>
        <w:t xml:space="preserve">usterki rury </w:t>
      </w:r>
      <w:r w:rsidR="005D2211" w:rsidRPr="005D0BB6">
        <w:rPr>
          <w:rFonts w:ascii="Trebuchet MS" w:hAnsi="Trebuchet MS"/>
          <w:szCs w:val="22"/>
        </w:rPr>
        <w:t>znajdującej się poza działką prywatną – np. pod chodnikiem, jezdnią czy pasem zieleni należącym do gminy – mieszkaniec był obciążany kosztami robót naprawczych</w:t>
      </w:r>
      <w:r w:rsidR="00005856" w:rsidRPr="005D0BB6">
        <w:rPr>
          <w:rFonts w:ascii="Trebuchet MS" w:hAnsi="Trebuchet MS"/>
          <w:szCs w:val="22"/>
        </w:rPr>
        <w:t xml:space="preserve"> lub musiał usunąć awarię na własny koszt</w:t>
      </w:r>
      <w:r w:rsidR="005D2211" w:rsidRPr="005D0BB6">
        <w:rPr>
          <w:rFonts w:ascii="Trebuchet MS" w:hAnsi="Trebuchet MS"/>
          <w:szCs w:val="22"/>
        </w:rPr>
        <w:t xml:space="preserve">. </w:t>
      </w:r>
      <w:r w:rsidR="00005856" w:rsidRPr="005D0BB6">
        <w:rPr>
          <w:rFonts w:ascii="Trebuchet MS" w:hAnsi="Trebuchet MS"/>
          <w:szCs w:val="22"/>
        </w:rPr>
        <w:t xml:space="preserve">Wiązało się to również z dodatkowymi uciążliwymi wymogami, np. koniecznością uzyskania pozwolenia na zajęcie pasa drogi na czas naprawy. </w:t>
      </w:r>
      <w:r w:rsidR="00AB7310" w:rsidRPr="005D0BB6">
        <w:rPr>
          <w:rFonts w:ascii="Trebuchet MS" w:hAnsi="Trebuchet MS"/>
          <w:szCs w:val="22"/>
        </w:rPr>
        <w:t xml:space="preserve">Zdarzały się przypadki, że </w:t>
      </w:r>
      <w:r w:rsidR="006D1218" w:rsidRPr="005D0BB6">
        <w:rPr>
          <w:rFonts w:ascii="Trebuchet MS" w:hAnsi="Trebuchet MS"/>
          <w:szCs w:val="22"/>
        </w:rPr>
        <w:t xml:space="preserve">spółka Wodociągi </w:t>
      </w:r>
      <w:r w:rsidR="00B00CD0" w:rsidRPr="005D0BB6">
        <w:rPr>
          <w:rFonts w:ascii="Trebuchet MS" w:hAnsi="Trebuchet MS"/>
          <w:szCs w:val="22"/>
        </w:rPr>
        <w:t>Zachodniopomorskie</w:t>
      </w:r>
      <w:r w:rsidR="006D1218" w:rsidRPr="005D0BB6">
        <w:rPr>
          <w:rFonts w:ascii="Trebuchet MS" w:hAnsi="Trebuchet MS"/>
          <w:szCs w:val="22"/>
        </w:rPr>
        <w:t xml:space="preserve"> odcinała dopływ wody </w:t>
      </w:r>
      <w:r w:rsidR="00AB7310" w:rsidRPr="005D0BB6">
        <w:rPr>
          <w:rFonts w:ascii="Trebuchet MS" w:hAnsi="Trebuchet MS"/>
          <w:szCs w:val="22"/>
        </w:rPr>
        <w:t>mi</w:t>
      </w:r>
      <w:r w:rsidR="00005856" w:rsidRPr="005D0BB6">
        <w:rPr>
          <w:rFonts w:ascii="Trebuchet MS" w:hAnsi="Trebuchet MS"/>
          <w:szCs w:val="22"/>
        </w:rPr>
        <w:t>e</w:t>
      </w:r>
      <w:r w:rsidR="00AB7310" w:rsidRPr="005D0BB6">
        <w:rPr>
          <w:rFonts w:ascii="Trebuchet MS" w:hAnsi="Trebuchet MS"/>
          <w:szCs w:val="22"/>
        </w:rPr>
        <w:t xml:space="preserve">szkańcom, którzy </w:t>
      </w:r>
      <w:r w:rsidR="006D1218" w:rsidRPr="005D0BB6">
        <w:rPr>
          <w:rFonts w:ascii="Trebuchet MS" w:hAnsi="Trebuchet MS"/>
          <w:szCs w:val="22"/>
        </w:rPr>
        <w:t>nie zapłacili za naprawę lub sami nie usunęli awarii</w:t>
      </w:r>
      <w:r w:rsidR="00B00CD0">
        <w:rPr>
          <w:rFonts w:ascii="Trebuchet MS" w:hAnsi="Trebuchet MS"/>
          <w:szCs w:val="22"/>
        </w:rPr>
        <w:t>.</w:t>
      </w:r>
    </w:p>
    <w:p w14:paraId="6A64D357" w14:textId="474E4D25" w:rsidR="005D2211" w:rsidRPr="005D0BB6" w:rsidRDefault="005D2211" w:rsidP="00456D79">
      <w:pPr>
        <w:pStyle w:val="TekstNB"/>
        <w:numPr>
          <w:ilvl w:val="0"/>
          <w:numId w:val="0"/>
        </w:numPr>
        <w:suppressAutoHyphens/>
        <w:overflowPunct/>
        <w:autoSpaceDE/>
        <w:autoSpaceDN/>
        <w:adjustRightInd/>
        <w:spacing w:before="0" w:after="240"/>
        <w:textAlignment w:val="auto"/>
        <w:rPr>
          <w:rFonts w:ascii="Trebuchet MS" w:hAnsi="Trebuchet MS"/>
          <w:color w:val="000000" w:themeColor="text1"/>
          <w:szCs w:val="22"/>
        </w:rPr>
      </w:pPr>
      <w:r w:rsidRPr="005D0BB6">
        <w:rPr>
          <w:rFonts w:ascii="Trebuchet MS" w:hAnsi="Trebuchet MS"/>
          <w:color w:val="000000" w:themeColor="text1"/>
          <w:szCs w:val="22"/>
        </w:rPr>
        <w:t xml:space="preserve">Tymczasem zgodnie z orzecznictwem Sądu Najwyższego </w:t>
      </w:r>
      <w:r w:rsidR="004C7360" w:rsidRPr="005D0BB6">
        <w:rPr>
          <w:rFonts w:ascii="Trebuchet MS" w:hAnsi="Trebuchet MS" w:cs="Arial"/>
          <w:color w:val="000000"/>
          <w:szCs w:val="22"/>
          <w:shd w:val="clear" w:color="auto" w:fill="FFFFFF"/>
        </w:rPr>
        <w:t xml:space="preserve"> to przedsiębiorstwo  wodociągowe powinn</w:t>
      </w:r>
      <w:r w:rsidR="00B00CD0">
        <w:rPr>
          <w:rFonts w:ascii="Trebuchet MS" w:hAnsi="Trebuchet MS" w:cs="Arial"/>
          <w:color w:val="000000"/>
          <w:szCs w:val="22"/>
          <w:shd w:val="clear" w:color="auto" w:fill="FFFFFF"/>
        </w:rPr>
        <w:t>o</w:t>
      </w:r>
      <w:r w:rsidR="004C7360" w:rsidRPr="005D0BB6">
        <w:rPr>
          <w:rFonts w:ascii="Trebuchet MS" w:hAnsi="Trebuchet MS" w:cs="Arial"/>
          <w:color w:val="000000"/>
          <w:szCs w:val="22"/>
          <w:shd w:val="clear" w:color="auto" w:fill="FFFFFF"/>
        </w:rPr>
        <w:t xml:space="preserve"> ponieść koszty naprawy przyłącza poza granicą nieruchomości odbiorcy. Żądanie </w:t>
      </w:r>
      <w:r w:rsidR="003F1644">
        <w:rPr>
          <w:rFonts w:ascii="Trebuchet MS" w:hAnsi="Trebuchet MS" w:cs="Arial"/>
          <w:color w:val="000000"/>
          <w:szCs w:val="22"/>
          <w:shd w:val="clear" w:color="auto" w:fill="FFFFFF"/>
        </w:rPr>
        <w:t>usunięcia usterki</w:t>
      </w:r>
      <w:r w:rsidR="004C7360" w:rsidRPr="005D0BB6">
        <w:rPr>
          <w:rFonts w:ascii="Trebuchet MS" w:hAnsi="Trebuchet MS" w:cs="Arial"/>
          <w:color w:val="000000"/>
          <w:szCs w:val="22"/>
          <w:shd w:val="clear" w:color="auto" w:fill="FFFFFF"/>
        </w:rPr>
        <w:t xml:space="preserve"> </w:t>
      </w:r>
      <w:r w:rsidR="00B00CD0">
        <w:rPr>
          <w:rFonts w:ascii="Trebuchet MS" w:hAnsi="Trebuchet MS" w:cs="Arial"/>
          <w:color w:val="000000"/>
          <w:szCs w:val="22"/>
          <w:shd w:val="clear" w:color="auto" w:fill="FFFFFF"/>
        </w:rPr>
        <w:t xml:space="preserve">od </w:t>
      </w:r>
      <w:r w:rsidR="00581017" w:rsidRPr="005D0BB6">
        <w:rPr>
          <w:rFonts w:ascii="Trebuchet MS" w:hAnsi="Trebuchet MS" w:cs="Arial"/>
          <w:color w:val="000000"/>
          <w:szCs w:val="22"/>
          <w:shd w:val="clear" w:color="auto" w:fill="FFFFFF"/>
        </w:rPr>
        <w:t xml:space="preserve"> odbiorców wody może być uznane za n</w:t>
      </w:r>
      <w:r w:rsidR="00B00CD0">
        <w:rPr>
          <w:rFonts w:ascii="Trebuchet MS" w:hAnsi="Trebuchet MS" w:cs="Arial"/>
          <w:color w:val="000000"/>
          <w:szCs w:val="22"/>
          <w:shd w:val="clear" w:color="auto" w:fill="FFFFFF"/>
        </w:rPr>
        <w:t>a</w:t>
      </w:r>
      <w:r w:rsidR="00581017" w:rsidRPr="005D0BB6">
        <w:rPr>
          <w:rFonts w:ascii="Trebuchet MS" w:hAnsi="Trebuchet MS" w:cs="Arial"/>
          <w:color w:val="000000"/>
          <w:szCs w:val="22"/>
          <w:shd w:val="clear" w:color="auto" w:fill="FFFFFF"/>
        </w:rPr>
        <w:t xml:space="preserve">dużywanie pozycji dominującej przez dostawcę. </w:t>
      </w:r>
    </w:p>
    <w:p w14:paraId="46779397" w14:textId="59DC0113" w:rsidR="005D2211" w:rsidRPr="005D0BB6" w:rsidRDefault="005D2211" w:rsidP="00456D79">
      <w:pPr>
        <w:pStyle w:val="TekstNB"/>
        <w:numPr>
          <w:ilvl w:val="0"/>
          <w:numId w:val="0"/>
        </w:numPr>
        <w:suppressAutoHyphens/>
        <w:overflowPunct/>
        <w:autoSpaceDE/>
        <w:autoSpaceDN/>
        <w:adjustRightInd/>
        <w:spacing w:before="0" w:after="240"/>
        <w:textAlignment w:val="auto"/>
        <w:rPr>
          <w:rFonts w:ascii="Trebuchet MS" w:hAnsi="Trebuchet MS"/>
          <w:color w:val="000000" w:themeColor="text1"/>
          <w:szCs w:val="22"/>
        </w:rPr>
      </w:pPr>
      <w:r w:rsidRPr="005D0BB6">
        <w:rPr>
          <w:rFonts w:ascii="Trebuchet MS" w:hAnsi="Trebuchet MS"/>
          <w:color w:val="000000" w:themeColor="text1"/>
          <w:szCs w:val="22"/>
        </w:rPr>
        <w:t xml:space="preserve">- Zobowiązałem Wodociągi </w:t>
      </w:r>
      <w:r w:rsidR="00C0373F" w:rsidRPr="005D0BB6">
        <w:rPr>
          <w:rFonts w:ascii="Trebuchet MS" w:hAnsi="Trebuchet MS"/>
          <w:color w:val="000000" w:themeColor="text1"/>
          <w:szCs w:val="22"/>
        </w:rPr>
        <w:t>Zachodniopomorskie</w:t>
      </w:r>
      <w:r w:rsidRPr="005D0BB6">
        <w:rPr>
          <w:rFonts w:ascii="Trebuchet MS" w:hAnsi="Trebuchet MS"/>
          <w:color w:val="000000" w:themeColor="text1"/>
          <w:szCs w:val="22"/>
        </w:rPr>
        <w:t xml:space="preserve"> do zmiany praktyk</w:t>
      </w:r>
      <w:r w:rsidR="004760F6">
        <w:rPr>
          <w:rFonts w:ascii="Trebuchet MS" w:hAnsi="Trebuchet MS"/>
          <w:color w:val="000000" w:themeColor="text1"/>
          <w:szCs w:val="22"/>
        </w:rPr>
        <w:t xml:space="preserve"> i działań zgodnych z prawem i orzecznictwem sądów</w:t>
      </w:r>
      <w:r w:rsidR="00005856" w:rsidRPr="005D0BB6">
        <w:rPr>
          <w:rFonts w:ascii="Trebuchet MS" w:hAnsi="Trebuchet MS"/>
          <w:color w:val="000000" w:themeColor="text1"/>
          <w:szCs w:val="22"/>
        </w:rPr>
        <w:t xml:space="preserve">. Przede wszystkim spółka przestanie </w:t>
      </w:r>
      <w:r w:rsidR="007623E3" w:rsidRPr="005D0BB6">
        <w:rPr>
          <w:rFonts w:ascii="Trebuchet MS" w:hAnsi="Trebuchet MS"/>
          <w:color w:val="000000" w:themeColor="text1"/>
          <w:szCs w:val="22"/>
        </w:rPr>
        <w:t>pobierać opłaty za usunięcie awarii poza granicami dział</w:t>
      </w:r>
      <w:r w:rsidR="00221FB4">
        <w:rPr>
          <w:rFonts w:ascii="Trebuchet MS" w:hAnsi="Trebuchet MS"/>
          <w:color w:val="000000" w:themeColor="text1"/>
          <w:szCs w:val="22"/>
        </w:rPr>
        <w:t>e</w:t>
      </w:r>
      <w:r w:rsidR="007623E3" w:rsidRPr="005D0BB6">
        <w:rPr>
          <w:rFonts w:ascii="Trebuchet MS" w:hAnsi="Trebuchet MS"/>
          <w:color w:val="000000" w:themeColor="text1"/>
          <w:szCs w:val="22"/>
        </w:rPr>
        <w:t>k mieszkańców</w:t>
      </w:r>
      <w:r w:rsidR="004C7360" w:rsidRPr="005D0BB6">
        <w:rPr>
          <w:rFonts w:ascii="Trebuchet MS" w:hAnsi="Trebuchet MS"/>
          <w:color w:val="000000" w:themeColor="text1"/>
          <w:szCs w:val="22"/>
        </w:rPr>
        <w:t xml:space="preserve"> i innych odbiorców wody</w:t>
      </w:r>
      <w:r w:rsidR="007623E3" w:rsidRPr="005D0BB6">
        <w:rPr>
          <w:rFonts w:ascii="Trebuchet MS" w:hAnsi="Trebuchet MS"/>
          <w:color w:val="000000" w:themeColor="text1"/>
          <w:szCs w:val="22"/>
        </w:rPr>
        <w:t xml:space="preserve"> – mówi Prezes UOKiK Tomasz Chróstny</w:t>
      </w:r>
      <w:r w:rsidR="00430A60">
        <w:rPr>
          <w:rFonts w:ascii="Trebuchet MS" w:hAnsi="Trebuchet MS"/>
          <w:color w:val="000000" w:themeColor="text1"/>
          <w:szCs w:val="22"/>
        </w:rPr>
        <w:t>.</w:t>
      </w:r>
    </w:p>
    <w:p w14:paraId="074C5BF5" w14:textId="64AF79E9" w:rsidR="00AB605B" w:rsidRPr="005D0BB6" w:rsidRDefault="007623E3" w:rsidP="005D0BB6">
      <w:pPr>
        <w:pStyle w:val="TekstNB"/>
        <w:numPr>
          <w:ilvl w:val="0"/>
          <w:numId w:val="0"/>
        </w:numPr>
        <w:suppressAutoHyphens/>
        <w:overflowPunct/>
        <w:autoSpaceDE/>
        <w:autoSpaceDN/>
        <w:adjustRightInd/>
        <w:spacing w:before="0" w:after="240"/>
        <w:textAlignment w:val="auto"/>
        <w:rPr>
          <w:rFonts w:ascii="Trebuchet MS" w:hAnsi="Trebuchet MS"/>
          <w:color w:val="000000" w:themeColor="text1"/>
          <w:szCs w:val="22"/>
        </w:rPr>
      </w:pPr>
      <w:r w:rsidRPr="005D0BB6">
        <w:rPr>
          <w:rFonts w:ascii="Trebuchet MS" w:hAnsi="Trebuchet MS"/>
          <w:color w:val="000000" w:themeColor="text1"/>
          <w:szCs w:val="22"/>
        </w:rPr>
        <w:t>Oprócz zaprz</w:t>
      </w:r>
      <w:r w:rsidR="004C7360" w:rsidRPr="005D0BB6">
        <w:rPr>
          <w:rFonts w:ascii="Trebuchet MS" w:hAnsi="Trebuchet MS"/>
          <w:color w:val="000000" w:themeColor="text1"/>
          <w:szCs w:val="22"/>
        </w:rPr>
        <w:t>e</w:t>
      </w:r>
      <w:r w:rsidRPr="005D0BB6">
        <w:rPr>
          <w:rFonts w:ascii="Trebuchet MS" w:hAnsi="Trebuchet MS"/>
          <w:color w:val="000000" w:themeColor="text1"/>
          <w:szCs w:val="22"/>
        </w:rPr>
        <w:t xml:space="preserve">stania </w:t>
      </w:r>
      <w:r w:rsidR="004C7360" w:rsidRPr="005D0BB6">
        <w:rPr>
          <w:rFonts w:ascii="Trebuchet MS" w:hAnsi="Trebuchet MS"/>
          <w:color w:val="000000" w:themeColor="text1"/>
          <w:szCs w:val="22"/>
        </w:rPr>
        <w:t xml:space="preserve">pobierania </w:t>
      </w:r>
      <w:r w:rsidR="00581017" w:rsidRPr="005D0BB6">
        <w:rPr>
          <w:rFonts w:ascii="Trebuchet MS" w:hAnsi="Trebuchet MS"/>
          <w:color w:val="000000" w:themeColor="text1"/>
          <w:szCs w:val="22"/>
        </w:rPr>
        <w:t>wskazan</w:t>
      </w:r>
      <w:r w:rsidR="003F1644">
        <w:rPr>
          <w:rFonts w:ascii="Trebuchet MS" w:hAnsi="Trebuchet MS"/>
          <w:color w:val="000000" w:themeColor="text1"/>
          <w:szCs w:val="22"/>
        </w:rPr>
        <w:t>ej</w:t>
      </w:r>
      <w:r w:rsidR="00581017" w:rsidRPr="005D0BB6">
        <w:rPr>
          <w:rFonts w:ascii="Trebuchet MS" w:hAnsi="Trebuchet MS"/>
          <w:color w:val="000000" w:themeColor="text1"/>
          <w:szCs w:val="22"/>
        </w:rPr>
        <w:t xml:space="preserve"> opłat</w:t>
      </w:r>
      <w:r w:rsidR="003F1644">
        <w:rPr>
          <w:rFonts w:ascii="Trebuchet MS" w:hAnsi="Trebuchet MS"/>
          <w:color w:val="000000" w:themeColor="text1"/>
          <w:szCs w:val="22"/>
        </w:rPr>
        <w:t>y</w:t>
      </w:r>
      <w:r w:rsidR="00581017" w:rsidRPr="005D0BB6">
        <w:rPr>
          <w:rFonts w:ascii="Trebuchet MS" w:hAnsi="Trebuchet MS"/>
          <w:color w:val="000000" w:themeColor="text1"/>
          <w:szCs w:val="22"/>
        </w:rPr>
        <w:t xml:space="preserve">, spółka nie będzie dochodziła również </w:t>
      </w:r>
      <w:r w:rsidR="004C7360" w:rsidRPr="005D0BB6">
        <w:rPr>
          <w:rFonts w:ascii="Trebuchet MS" w:hAnsi="Trebuchet MS"/>
          <w:color w:val="000000" w:themeColor="text1"/>
          <w:szCs w:val="22"/>
        </w:rPr>
        <w:t xml:space="preserve"> </w:t>
      </w:r>
      <w:r w:rsidR="003F1644" w:rsidRPr="005D0BB6">
        <w:rPr>
          <w:rFonts w:ascii="Trebuchet MS" w:hAnsi="Trebuchet MS"/>
          <w:color w:val="000000" w:themeColor="text1"/>
          <w:szCs w:val="22"/>
        </w:rPr>
        <w:t>żądanych</w:t>
      </w:r>
      <w:r w:rsidR="00FB684D" w:rsidRPr="005D0BB6">
        <w:rPr>
          <w:rFonts w:ascii="Trebuchet MS" w:hAnsi="Trebuchet MS"/>
          <w:color w:val="000000" w:themeColor="text1"/>
          <w:szCs w:val="22"/>
        </w:rPr>
        <w:t xml:space="preserve"> należności za naprawę odcinków poza granicą nieruchomości</w:t>
      </w:r>
      <w:r w:rsidR="00DD25C6">
        <w:rPr>
          <w:rFonts w:ascii="Trebuchet MS" w:hAnsi="Trebuchet MS"/>
          <w:color w:val="000000" w:themeColor="text1"/>
          <w:szCs w:val="22"/>
        </w:rPr>
        <w:t xml:space="preserve">. Odbiorcy otrzymają nowe faktury skorygowane do 0 zł. </w:t>
      </w:r>
      <w:r w:rsidR="00FB684D" w:rsidRPr="005D0BB6">
        <w:rPr>
          <w:rFonts w:ascii="Trebuchet MS" w:hAnsi="Trebuchet MS"/>
          <w:color w:val="000000" w:themeColor="text1"/>
          <w:szCs w:val="22"/>
        </w:rPr>
        <w:t xml:space="preserve">Wodociągi Zachodniopomorskie poinformują również o </w:t>
      </w:r>
      <w:r w:rsidR="00FB684D" w:rsidRPr="005D0BB6">
        <w:rPr>
          <w:rFonts w:ascii="Trebuchet MS" w:hAnsi="Trebuchet MS"/>
          <w:color w:val="000000" w:themeColor="text1"/>
          <w:szCs w:val="22"/>
        </w:rPr>
        <w:lastRenderedPageBreak/>
        <w:t>zobowiązaniu i zmianie praktyk na swojej stronie internetowej</w:t>
      </w:r>
      <w:r w:rsidR="003F1644">
        <w:rPr>
          <w:rFonts w:ascii="Trebuchet MS" w:hAnsi="Trebuchet MS"/>
          <w:color w:val="000000" w:themeColor="text1"/>
          <w:szCs w:val="22"/>
        </w:rPr>
        <w:t>.</w:t>
      </w:r>
      <w:r w:rsidR="00700C04" w:rsidRPr="005D0BB6">
        <w:rPr>
          <w:rFonts w:ascii="Trebuchet MS" w:hAnsi="Trebuchet MS"/>
          <w:color w:val="000000" w:themeColor="text1"/>
          <w:szCs w:val="22"/>
        </w:rPr>
        <w:t xml:space="preserve"> </w:t>
      </w:r>
      <w:r w:rsidR="00DD25C6">
        <w:rPr>
          <w:rFonts w:ascii="Trebuchet MS" w:hAnsi="Trebuchet MS"/>
          <w:color w:val="000000" w:themeColor="text1"/>
          <w:szCs w:val="22"/>
        </w:rPr>
        <w:t>Te części zobowiązania mają zostać wykonane do końca 2025 r.</w:t>
      </w:r>
      <w:r w:rsidR="000130CE">
        <w:rPr>
          <w:rFonts w:ascii="Trebuchet MS" w:hAnsi="Trebuchet MS"/>
          <w:color w:val="000000" w:themeColor="text1"/>
          <w:szCs w:val="22"/>
        </w:rPr>
        <w:t xml:space="preserve">, </w:t>
      </w:r>
      <w:r w:rsidR="000130CE" w:rsidRPr="000130CE">
        <w:rPr>
          <w:rFonts w:ascii="Trebuchet MS" w:hAnsi="Trebuchet MS"/>
          <w:color w:val="000000" w:themeColor="text1"/>
          <w:szCs w:val="22"/>
        </w:rPr>
        <w:t xml:space="preserve">szczegóły w </w:t>
      </w:r>
      <w:hyperlink r:id="rId9" w:history="1">
        <w:r w:rsidR="000130CE" w:rsidRPr="000130CE">
          <w:rPr>
            <w:rStyle w:val="Hipercze"/>
            <w:rFonts w:ascii="Trebuchet MS" w:hAnsi="Trebuchet MS"/>
            <w:szCs w:val="22"/>
          </w:rPr>
          <w:t>decyzji</w:t>
        </w:r>
      </w:hyperlink>
      <w:r w:rsidR="000130CE" w:rsidRPr="000130CE">
        <w:rPr>
          <w:rFonts w:ascii="Trebuchet MS" w:hAnsi="Trebuchet MS"/>
          <w:color w:val="000000" w:themeColor="text1"/>
          <w:szCs w:val="22"/>
        </w:rPr>
        <w:t xml:space="preserve"> Prezesa UOKiK.</w:t>
      </w:r>
    </w:p>
    <w:p w14:paraId="4217C81A" w14:textId="635C7FEA" w:rsidR="001F680B" w:rsidRPr="005D0BB6" w:rsidRDefault="001F680B" w:rsidP="00FA159E">
      <w:pPr>
        <w:pStyle w:val="TekstNB"/>
        <w:numPr>
          <w:ilvl w:val="0"/>
          <w:numId w:val="0"/>
        </w:numPr>
        <w:suppressAutoHyphens/>
        <w:overflowPunct/>
        <w:autoSpaceDE/>
        <w:autoSpaceDN/>
        <w:adjustRightInd/>
        <w:spacing w:before="0" w:after="240"/>
        <w:textAlignment w:val="auto"/>
        <w:rPr>
          <w:rStyle w:val="Pogrubienie"/>
          <w:rFonts w:ascii="Trebuchet MS" w:hAnsi="Trebuchet MS"/>
          <w:color w:val="000000" w:themeColor="text1"/>
          <w:szCs w:val="22"/>
          <w:shd w:val="clear" w:color="auto" w:fill="FFFFFF"/>
        </w:rPr>
      </w:pPr>
      <w:r w:rsidRPr="005D0BB6">
        <w:rPr>
          <w:rStyle w:val="Pogrubienie"/>
          <w:rFonts w:ascii="Trebuchet MS" w:hAnsi="Trebuchet MS"/>
          <w:color w:val="000000" w:themeColor="text1"/>
          <w:szCs w:val="22"/>
          <w:shd w:val="clear" w:color="auto" w:fill="FFFFFF"/>
        </w:rPr>
        <w:t>Kiedy właściwe są Wody Polskie?</w:t>
      </w:r>
    </w:p>
    <w:p w14:paraId="0784B3DD" w14:textId="2D087BEC" w:rsidR="007623E3" w:rsidRPr="005D0BB6" w:rsidRDefault="007623E3" w:rsidP="007623E3">
      <w:pPr>
        <w:shd w:val="clear" w:color="auto" w:fill="FFFFFF"/>
        <w:spacing w:after="240" w:line="360" w:lineRule="auto"/>
        <w:jc w:val="both"/>
        <w:rPr>
          <w:rStyle w:val="Pogrubienie"/>
          <w:b w:val="0"/>
          <w:color w:val="000000" w:themeColor="text1"/>
          <w:sz w:val="22"/>
        </w:rPr>
      </w:pPr>
      <w:r w:rsidRPr="005D0BB6">
        <w:rPr>
          <w:rStyle w:val="Pogrubienie"/>
          <w:b w:val="0"/>
          <w:color w:val="000000" w:themeColor="text1"/>
          <w:sz w:val="22"/>
        </w:rPr>
        <w:t xml:space="preserve">Regulatorem rynku wodno-kanalizacyjnego jest od roku 2018 </w:t>
      </w:r>
      <w:hyperlink r:id="rId10" w:history="1">
        <w:r w:rsidRPr="005D0BB6">
          <w:rPr>
            <w:rStyle w:val="Hipercze"/>
            <w:color w:val="000000" w:themeColor="text1"/>
            <w:sz w:val="22"/>
          </w:rPr>
          <w:t>Państwowe Gospodarstwo Wodne Wody Polskie.</w:t>
        </w:r>
      </w:hyperlink>
      <w:r w:rsidRPr="005D0BB6">
        <w:rPr>
          <w:rStyle w:val="Pogrubienie"/>
          <w:b w:val="0"/>
          <w:color w:val="000000" w:themeColor="text1"/>
          <w:sz w:val="22"/>
        </w:rPr>
        <w:t xml:space="preserve"> Do kompetencji tego organu należy m.in. zatwierdzanie taryf za dostarczenie wody i odbiór ścieków stosowanych przez spółki wodociągowe, rozstrzyganie sporów między spółkami </w:t>
      </w:r>
      <w:proofErr w:type="spellStart"/>
      <w:r w:rsidRPr="005D0BB6">
        <w:rPr>
          <w:rStyle w:val="Pogrubienie"/>
          <w:b w:val="0"/>
          <w:color w:val="000000" w:themeColor="text1"/>
          <w:sz w:val="22"/>
        </w:rPr>
        <w:t>wod-kan</w:t>
      </w:r>
      <w:proofErr w:type="spellEnd"/>
      <w:r w:rsidRPr="005D0BB6">
        <w:rPr>
          <w:rStyle w:val="Pogrubienie"/>
          <w:b w:val="0"/>
          <w:color w:val="000000" w:themeColor="text1"/>
          <w:sz w:val="22"/>
        </w:rPr>
        <w:t xml:space="preserve"> a odbiorcami </w:t>
      </w:r>
      <w:r w:rsidR="00DD5053" w:rsidRPr="005D0BB6">
        <w:rPr>
          <w:rStyle w:val="Pogrubienie"/>
          <w:b w:val="0"/>
          <w:color w:val="000000" w:themeColor="text1"/>
          <w:sz w:val="22"/>
        </w:rPr>
        <w:t>ich usług.</w:t>
      </w:r>
      <w:r w:rsidRPr="005D0BB6">
        <w:rPr>
          <w:rStyle w:val="Pogrubienie"/>
          <w:b w:val="0"/>
          <w:color w:val="000000" w:themeColor="text1"/>
          <w:sz w:val="22"/>
        </w:rPr>
        <w:t xml:space="preserve"> </w:t>
      </w:r>
    </w:p>
    <w:p w14:paraId="02AB52BD" w14:textId="01889C17" w:rsidR="005D0BB6" w:rsidRPr="005D0BB6" w:rsidRDefault="005D0BB6" w:rsidP="007623E3">
      <w:pPr>
        <w:shd w:val="clear" w:color="auto" w:fill="FFFFFF"/>
        <w:spacing w:after="240" w:line="360" w:lineRule="auto"/>
        <w:jc w:val="both"/>
        <w:rPr>
          <w:rStyle w:val="Pogrubienie"/>
          <w:color w:val="000000" w:themeColor="text1"/>
          <w:sz w:val="22"/>
        </w:rPr>
      </w:pPr>
      <w:r w:rsidRPr="005D0BB6">
        <w:rPr>
          <w:rStyle w:val="Pogrubienie"/>
          <w:color w:val="000000" w:themeColor="text1"/>
          <w:sz w:val="22"/>
        </w:rPr>
        <w:t>Poradnik UOKiK</w:t>
      </w:r>
    </w:p>
    <w:p w14:paraId="416BFE45" w14:textId="3D460491" w:rsidR="0061714D" w:rsidRPr="00965CC7" w:rsidRDefault="0061714D" w:rsidP="0061714D">
      <w:pPr>
        <w:shd w:val="clear" w:color="auto" w:fill="FFFFFF"/>
        <w:spacing w:after="240" w:line="360" w:lineRule="auto"/>
        <w:jc w:val="both"/>
        <w:rPr>
          <w:rStyle w:val="Pogrubienie"/>
          <w:b w:val="0"/>
          <w:color w:val="000000" w:themeColor="text1"/>
          <w:sz w:val="22"/>
        </w:rPr>
      </w:pPr>
      <w:r w:rsidRPr="005D0BB6">
        <w:rPr>
          <w:rStyle w:val="Pogrubienie"/>
          <w:b w:val="0"/>
          <w:color w:val="000000" w:themeColor="text1"/>
          <w:sz w:val="22"/>
        </w:rPr>
        <w:t xml:space="preserve">UOKiK przygotował specjalny poradnik dla odbiorców usług wodno-kanalizacyjnych. </w:t>
      </w:r>
      <w:r>
        <w:rPr>
          <w:rStyle w:val="Pogrubienie"/>
          <w:b w:val="0"/>
          <w:color w:val="000000" w:themeColor="text1"/>
          <w:sz w:val="22"/>
        </w:rPr>
        <w:t>O</w:t>
      </w:r>
      <w:r w:rsidRPr="005D0BB6">
        <w:rPr>
          <w:rStyle w:val="Pogrubienie"/>
          <w:b w:val="0"/>
          <w:color w:val="000000" w:themeColor="text1"/>
          <w:sz w:val="22"/>
        </w:rPr>
        <w:t>m</w:t>
      </w:r>
      <w:r>
        <w:rPr>
          <w:rStyle w:val="Pogrubienie"/>
          <w:b w:val="0"/>
          <w:color w:val="000000" w:themeColor="text1"/>
          <w:sz w:val="22"/>
        </w:rPr>
        <w:t>a</w:t>
      </w:r>
      <w:r w:rsidRPr="005D0BB6">
        <w:rPr>
          <w:rStyle w:val="Pogrubienie"/>
          <w:b w:val="0"/>
          <w:color w:val="000000" w:themeColor="text1"/>
          <w:sz w:val="22"/>
        </w:rPr>
        <w:t>wi</w:t>
      </w:r>
      <w:r>
        <w:rPr>
          <w:rStyle w:val="Pogrubienie"/>
          <w:b w:val="0"/>
          <w:color w:val="000000" w:themeColor="text1"/>
          <w:sz w:val="22"/>
        </w:rPr>
        <w:t>a</w:t>
      </w:r>
      <w:r w:rsidRPr="005D0BB6">
        <w:rPr>
          <w:rStyle w:val="Pogrubienie"/>
          <w:b w:val="0"/>
          <w:color w:val="000000" w:themeColor="text1"/>
          <w:sz w:val="22"/>
        </w:rPr>
        <w:t xml:space="preserve"> praktyczn</w:t>
      </w:r>
      <w:r>
        <w:rPr>
          <w:rStyle w:val="Pogrubienie"/>
          <w:b w:val="0"/>
          <w:color w:val="000000" w:themeColor="text1"/>
          <w:sz w:val="22"/>
        </w:rPr>
        <w:t>e</w:t>
      </w:r>
      <w:r w:rsidRPr="005D0BB6">
        <w:rPr>
          <w:rStyle w:val="Pogrubienie"/>
          <w:b w:val="0"/>
          <w:color w:val="000000" w:themeColor="text1"/>
          <w:sz w:val="22"/>
        </w:rPr>
        <w:t xml:space="preserve"> proble</w:t>
      </w:r>
      <w:r>
        <w:rPr>
          <w:rStyle w:val="Pogrubienie"/>
          <w:b w:val="0"/>
          <w:color w:val="000000" w:themeColor="text1"/>
          <w:sz w:val="22"/>
        </w:rPr>
        <w:t>my</w:t>
      </w:r>
      <w:r w:rsidRPr="005D0BB6">
        <w:rPr>
          <w:rStyle w:val="Pogrubienie"/>
          <w:b w:val="0"/>
          <w:color w:val="000000" w:themeColor="text1"/>
          <w:sz w:val="22"/>
        </w:rPr>
        <w:t>, z którymi mogą spotkać się odbiorcy wody</w:t>
      </w:r>
      <w:r>
        <w:rPr>
          <w:rStyle w:val="Pogrubienie"/>
          <w:b w:val="0"/>
          <w:color w:val="000000" w:themeColor="text1"/>
          <w:sz w:val="22"/>
        </w:rPr>
        <w:t xml:space="preserve"> i w</w:t>
      </w:r>
      <w:r w:rsidRPr="005D0BB6">
        <w:rPr>
          <w:rStyle w:val="Pogrubienie"/>
          <w:b w:val="0"/>
          <w:color w:val="000000" w:themeColor="text1"/>
          <w:sz w:val="22"/>
        </w:rPr>
        <w:t>skazuje instytucj</w:t>
      </w:r>
      <w:r>
        <w:rPr>
          <w:rStyle w:val="Pogrubienie"/>
          <w:b w:val="0"/>
          <w:color w:val="000000" w:themeColor="text1"/>
          <w:sz w:val="22"/>
        </w:rPr>
        <w:t>ę</w:t>
      </w:r>
      <w:r w:rsidRPr="005D0BB6">
        <w:rPr>
          <w:rStyle w:val="Pogrubienie"/>
          <w:b w:val="0"/>
          <w:color w:val="000000" w:themeColor="text1"/>
          <w:sz w:val="22"/>
        </w:rPr>
        <w:t xml:space="preserve"> właściw</w:t>
      </w:r>
      <w:r>
        <w:rPr>
          <w:rStyle w:val="Pogrubienie"/>
          <w:b w:val="0"/>
          <w:color w:val="000000" w:themeColor="text1"/>
          <w:sz w:val="22"/>
        </w:rPr>
        <w:t>ą</w:t>
      </w:r>
      <w:r w:rsidRPr="005D0BB6">
        <w:rPr>
          <w:rStyle w:val="Pogrubienie"/>
          <w:b w:val="0"/>
          <w:color w:val="000000" w:themeColor="text1"/>
          <w:sz w:val="22"/>
        </w:rPr>
        <w:t xml:space="preserve"> d</w:t>
      </w:r>
      <w:r>
        <w:rPr>
          <w:rStyle w:val="Pogrubienie"/>
          <w:b w:val="0"/>
          <w:color w:val="000000" w:themeColor="text1"/>
          <w:sz w:val="22"/>
        </w:rPr>
        <w:t>o ich</w:t>
      </w:r>
      <w:r w:rsidRPr="005D0BB6">
        <w:rPr>
          <w:rStyle w:val="Pogrubienie"/>
          <w:b w:val="0"/>
          <w:color w:val="000000" w:themeColor="text1"/>
          <w:sz w:val="22"/>
        </w:rPr>
        <w:t xml:space="preserve"> rozwiąz</w:t>
      </w:r>
      <w:r>
        <w:rPr>
          <w:rStyle w:val="Pogrubienie"/>
          <w:b w:val="0"/>
          <w:color w:val="000000" w:themeColor="text1"/>
          <w:sz w:val="22"/>
        </w:rPr>
        <w:t>ywania</w:t>
      </w:r>
      <w:r w:rsidRPr="005D0BB6">
        <w:rPr>
          <w:rStyle w:val="Pogrubienie"/>
          <w:b w:val="0"/>
          <w:color w:val="000000" w:themeColor="text1"/>
          <w:sz w:val="22"/>
        </w:rPr>
        <w:t>. Wśród omówionych spraw s</w:t>
      </w:r>
      <w:r>
        <w:rPr>
          <w:rStyle w:val="Pogrubienie"/>
          <w:b w:val="0"/>
          <w:color w:val="000000" w:themeColor="text1"/>
          <w:sz w:val="22"/>
        </w:rPr>
        <w:t>ą</w:t>
      </w:r>
      <w:r w:rsidRPr="005D0BB6">
        <w:rPr>
          <w:rStyle w:val="Pogrubienie"/>
          <w:b w:val="0"/>
          <w:color w:val="000000" w:themeColor="text1"/>
          <w:sz w:val="22"/>
        </w:rPr>
        <w:t xml:space="preserve"> m.in. kwestie dotyczące ustalania stawek za dostawę wody i odbiór ścieków, kwestionowania wysokości  rachunków za zużytą wod</w:t>
      </w:r>
      <w:r>
        <w:rPr>
          <w:rStyle w:val="Pogrubienie"/>
          <w:b w:val="0"/>
          <w:color w:val="000000" w:themeColor="text1"/>
          <w:sz w:val="22"/>
        </w:rPr>
        <w:t>ę,</w:t>
      </w:r>
      <w:r w:rsidRPr="005D0BB6">
        <w:rPr>
          <w:rStyle w:val="Pogrubienie"/>
          <w:b w:val="0"/>
          <w:color w:val="000000" w:themeColor="text1"/>
          <w:sz w:val="22"/>
        </w:rPr>
        <w:t xml:space="preserve"> odmowy przyłączenia do sieci</w:t>
      </w:r>
      <w:r>
        <w:rPr>
          <w:rStyle w:val="Pogrubienie"/>
          <w:b w:val="0"/>
          <w:color w:val="000000" w:themeColor="text1"/>
          <w:sz w:val="22"/>
        </w:rPr>
        <w:t xml:space="preserve"> </w:t>
      </w:r>
      <w:r w:rsidRPr="005D0BB6">
        <w:rPr>
          <w:rStyle w:val="Pogrubienie"/>
          <w:b w:val="0"/>
          <w:color w:val="000000" w:themeColor="text1"/>
          <w:sz w:val="22"/>
        </w:rPr>
        <w:t>czy wysokość opłat za wody opadowe.</w:t>
      </w:r>
      <w:r>
        <w:rPr>
          <w:rStyle w:val="Pogrubienie"/>
          <w:b w:val="0"/>
          <w:color w:val="000000" w:themeColor="text1"/>
          <w:sz w:val="22"/>
        </w:rPr>
        <w:t xml:space="preserve"> </w:t>
      </w:r>
      <w:r w:rsidRPr="005D0BB6">
        <w:rPr>
          <w:rStyle w:val="Pogrubienie"/>
          <w:b w:val="0"/>
          <w:color w:val="000000" w:themeColor="text1"/>
          <w:sz w:val="22"/>
        </w:rPr>
        <w:t>To lektura obowiązkowa nie tylko dla mieszkańców, ale również dla spółek wodociągowych</w:t>
      </w:r>
      <w:r>
        <w:rPr>
          <w:rStyle w:val="Pogrubienie"/>
          <w:b w:val="0"/>
          <w:color w:val="000000" w:themeColor="text1"/>
          <w:sz w:val="22"/>
        </w:rPr>
        <w:t xml:space="preserve"> oraz</w:t>
      </w:r>
      <w:r w:rsidRPr="005D0BB6">
        <w:rPr>
          <w:rStyle w:val="Pogrubienie"/>
          <w:b w:val="0"/>
          <w:color w:val="000000" w:themeColor="text1"/>
          <w:sz w:val="22"/>
        </w:rPr>
        <w:t xml:space="preserve"> gmin, które są właścicielami tych przedsię</w:t>
      </w:r>
      <w:bookmarkStart w:id="0" w:name="_GoBack"/>
      <w:bookmarkEnd w:id="0"/>
      <w:r w:rsidRPr="005D0BB6">
        <w:rPr>
          <w:rStyle w:val="Pogrubienie"/>
          <w:b w:val="0"/>
          <w:color w:val="000000" w:themeColor="text1"/>
          <w:sz w:val="22"/>
        </w:rPr>
        <w:t xml:space="preserve">biorstw. </w:t>
      </w:r>
      <w:hyperlink r:id="rId11" w:history="1">
        <w:r w:rsidRPr="000130CE">
          <w:rPr>
            <w:rStyle w:val="Hipercze"/>
            <w:sz w:val="22"/>
          </w:rPr>
          <w:t>Poradnik można pobrać ze strony UOKiK</w:t>
        </w:r>
      </w:hyperlink>
      <w:r w:rsidRPr="00965CC7">
        <w:rPr>
          <w:rStyle w:val="Pogrubienie"/>
          <w:b w:val="0"/>
          <w:color w:val="000000" w:themeColor="text1"/>
          <w:sz w:val="22"/>
        </w:rPr>
        <w:t>.</w:t>
      </w:r>
    </w:p>
    <w:p w14:paraId="327BFEB1" w14:textId="56AA924D" w:rsidR="00EF4F88" w:rsidRPr="005D0BB6" w:rsidRDefault="00EF4F88" w:rsidP="00F756A3">
      <w:pPr>
        <w:shd w:val="clear" w:color="auto" w:fill="FFFFFF"/>
        <w:spacing w:after="240" w:line="360" w:lineRule="auto"/>
        <w:jc w:val="both"/>
        <w:rPr>
          <w:b/>
          <w:sz w:val="22"/>
        </w:rPr>
      </w:pPr>
      <w:r w:rsidRPr="005D0BB6">
        <w:rPr>
          <w:b/>
          <w:sz w:val="22"/>
        </w:rPr>
        <w:t>Poinformuj U</w:t>
      </w:r>
      <w:r w:rsidR="001F680B" w:rsidRPr="005D0BB6">
        <w:rPr>
          <w:b/>
          <w:sz w:val="22"/>
        </w:rPr>
        <w:t>OKiK o praktykach ograniczających konkurencję</w:t>
      </w:r>
    </w:p>
    <w:p w14:paraId="4179C9DC" w14:textId="79EBB74C" w:rsidR="00F97B43" w:rsidRPr="005D0BB6" w:rsidRDefault="00EF4F88" w:rsidP="00F756A3">
      <w:pPr>
        <w:spacing w:after="240" w:line="360" w:lineRule="auto"/>
        <w:jc w:val="both"/>
        <w:rPr>
          <w:rStyle w:val="Pogrubienie"/>
          <w:b w:val="0"/>
          <w:bCs w:val="0"/>
          <w:sz w:val="22"/>
        </w:rPr>
      </w:pPr>
      <w:r w:rsidRPr="005D0BB6">
        <w:rPr>
          <w:sz w:val="22"/>
        </w:rPr>
        <w:t>Przypominamy, że</w:t>
      </w:r>
      <w:r w:rsidR="00DF7DB7" w:rsidRPr="005D0BB6">
        <w:rPr>
          <w:sz w:val="22"/>
        </w:rPr>
        <w:t xml:space="preserve"> UOKiK</w:t>
      </w:r>
      <w:r w:rsidRPr="005D0BB6">
        <w:rPr>
          <w:sz w:val="22"/>
        </w:rPr>
        <w:t xml:space="preserve"> prowadzi program pozyskiwania informacji od anonimowych sygnalistów. Chcesz poinformować UOKiK o praktykach ograniczających konkurencję? Wejdź na </w:t>
      </w:r>
      <w:hyperlink r:id="rId12" w:history="1">
        <w:r w:rsidRPr="005D0BB6">
          <w:rPr>
            <w:rStyle w:val="Hipercze"/>
            <w:sz w:val="22"/>
          </w:rPr>
          <w:t>https://uokik.whiblo.pl/</w:t>
        </w:r>
      </w:hyperlink>
      <w:r w:rsidRPr="005D0BB6">
        <w:rPr>
          <w:sz w:val="22"/>
        </w:rPr>
        <w:t xml:space="preserve"> lub zeskanuj kod QR, który znajdziesz poniżej i skorzystaj z prostego formularza. Zastosowany system zapewnia całkowitą anonimowość,</w:t>
      </w:r>
      <w:r w:rsidR="00A65F10" w:rsidRPr="005D0BB6">
        <w:rPr>
          <w:sz w:val="22"/>
        </w:rPr>
        <w:t xml:space="preserve"> </w:t>
      </w:r>
      <w:r w:rsidRPr="005D0BB6">
        <w:rPr>
          <w:sz w:val="22"/>
        </w:rPr>
        <w:t xml:space="preserve">również wobec </w:t>
      </w:r>
      <w:r w:rsidR="00F756A3" w:rsidRPr="005D0BB6">
        <w:rPr>
          <w:sz w:val="22"/>
        </w:rPr>
        <w:t>Urzędu.</w:t>
      </w:r>
    </w:p>
    <w:p w14:paraId="4234FD40" w14:textId="701378D6" w:rsidR="00733789" w:rsidRPr="005D0BB6" w:rsidRDefault="001D4F00">
      <w:pPr>
        <w:spacing w:after="240" w:line="360" w:lineRule="auto"/>
        <w:jc w:val="both"/>
        <w:rPr>
          <w:rFonts w:cs="Tahoma"/>
          <w:bCs/>
          <w:sz w:val="22"/>
          <w:shd w:val="clear" w:color="auto" w:fill="FFFFFF"/>
        </w:rPr>
      </w:pPr>
      <w:r>
        <w:rPr>
          <w:noProof/>
        </w:rPr>
        <w:drawing>
          <wp:inline distT="0" distB="0" distL="0" distR="0" wp14:anchorId="360F9916" wp14:editId="0F70B7D6">
            <wp:extent cx="1775460" cy="1775460"/>
            <wp:effectExtent l="0" t="0" r="0" b="0"/>
            <wp:docPr id="1" name="Obraz 1" descr="Zgłoś naruszenie prawa konkurencj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głoś naruszenie prawa konkurencji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5460" cy="1775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33789" w:rsidRPr="005D0BB6" w:rsidSect="003742FC">
      <w:headerReference w:type="default" r:id="rId14"/>
      <w:footerReference w:type="default" r:id="rId15"/>
      <w:pgSz w:w="11906" w:h="16838"/>
      <w:pgMar w:top="2127" w:right="1417" w:bottom="1702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13391E" w14:textId="77777777" w:rsidR="00CB79F5" w:rsidRDefault="00CB79F5">
      <w:r>
        <w:separator/>
      </w:r>
    </w:p>
  </w:endnote>
  <w:endnote w:type="continuationSeparator" w:id="0">
    <w:p w14:paraId="2CE9A663" w14:textId="77777777" w:rsidR="00CB79F5" w:rsidRDefault="00CB7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12B773" w14:textId="71A33B42" w:rsidR="00D51C53" w:rsidRPr="00B512B5" w:rsidRDefault="00D51C53" w:rsidP="008D527A">
    <w:pPr>
      <w:pStyle w:val="Stopka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7960BDE" wp14:editId="6252104C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line w14:anchorId="7F4D7170" id="Łącznik prosty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WWW.UOKiK.GOV.PL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TELEFON 22 55 60 246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TELEFON KOM. </w:t>
    </w:r>
    <w:r w:rsidRPr="0095569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603 124 154</w:t>
    </w:r>
  </w:p>
  <w:p w14:paraId="671475B7" w14:textId="1642FC80" w:rsidR="00D51C53" w:rsidRPr="00B512B5" w:rsidRDefault="00D51C53" w:rsidP="008D527A">
    <w:pPr>
      <w:pStyle w:val="TEKSTKOMUNIKATU"/>
      <w:spacing w:after="120" w:line="240" w:lineRule="auto"/>
      <w:jc w:val="left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Departament Komunikacji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UOKiK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Pl. Powstańców Warszawy 1, 00-950 Warszawa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  <w:t xml:space="preserve">E-mail: </w:t>
    </w:r>
    <w:r w:rsidR="00CB79F5">
      <w:fldChar w:fldCharType="begin"/>
    </w:r>
    <w:r w:rsidR="00CB79F5" w:rsidRPr="001D4F00">
      <w:rPr>
        <w:lang w:val="pl-PL"/>
      </w:rPr>
      <w:instrText xml:space="preserve"> HYPERLINK "mailto:biuroprasowe@uokik.gov.pl" </w:instrText>
    </w:r>
    <w:r w:rsidR="00CB79F5">
      <w:fldChar w:fldCharType="separate"/>
    </w:r>
    <w:r w:rsidRPr="00B512B5">
      <w:rPr>
        <w:rStyle w:val="Hipercze"/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biuroprasowe@uokik.gov.pl</w:t>
    </w:r>
    <w:r w:rsidR="00CB79F5">
      <w:rPr>
        <w:rStyle w:val="Hipercze"/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fldChar w:fldCharType="end"/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X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: </w:t>
    </w:r>
    <w:r w:rsidR="00CB79F5">
      <w:fldChar w:fldCharType="begin"/>
    </w:r>
    <w:r w:rsidR="00CB79F5" w:rsidRPr="001D4F00">
      <w:rPr>
        <w:lang w:val="pl-PL"/>
      </w:rPr>
      <w:instrText xml:space="preserve"> HYPERLINK "https://twitter.com/UOKiKgovPL" </w:instrText>
    </w:r>
    <w:r w:rsidR="00CB79F5">
      <w:fldChar w:fldCharType="separate"/>
    </w:r>
    <w:r w:rsidRPr="00B512B5">
      <w:rPr>
        <w:rStyle w:val="Hipercze"/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@</w:t>
    </w:r>
    <w:proofErr w:type="spellStart"/>
    <w:r w:rsidRPr="00B512B5">
      <w:rPr>
        <w:rStyle w:val="u-linkcomplex-target"/>
        <w:rFonts w:asciiTheme="minorHAnsi" w:hAnsiTheme="minorHAnsi" w:cstheme="minorHAnsi"/>
        <w:color w:val="595959" w:themeColor="text1" w:themeTint="A6"/>
        <w:sz w:val="16"/>
        <w:szCs w:val="16"/>
        <w:u w:val="single"/>
        <w:lang w:val="pl-PL"/>
      </w:rPr>
      <w:t>UOKiKgovPL</w:t>
    </w:r>
    <w:proofErr w:type="spellEnd"/>
    <w:r w:rsidR="00CB79F5">
      <w:rPr>
        <w:rStyle w:val="u-linkcomplex-target"/>
        <w:rFonts w:asciiTheme="minorHAnsi" w:hAnsiTheme="minorHAnsi" w:cstheme="minorHAnsi"/>
        <w:color w:val="595959" w:themeColor="text1" w:themeTint="A6"/>
        <w:sz w:val="16"/>
        <w:szCs w:val="16"/>
        <w:u w:val="single"/>
        <w:lang w:val="pl-PL"/>
      </w:rPr>
      <w:fldChar w:fldCharType="end"/>
    </w:r>
    <w:r>
      <w:rPr>
        <w:rStyle w:val="u-linkcomplex-target"/>
        <w:rFonts w:asciiTheme="minorHAnsi" w:hAnsiTheme="minorHAnsi" w:cstheme="minorHAnsi"/>
        <w:color w:val="595959" w:themeColor="text1" w:themeTint="A6"/>
        <w:sz w:val="16"/>
        <w:szCs w:val="16"/>
        <w:u w:val="single"/>
        <w:lang w:val="pl-PL"/>
      </w:rPr>
      <w:br/>
    </w:r>
    <w:r w:rsidRPr="00360C6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Znajdziesz nas również na Instagramie: </w:t>
    </w:r>
    <w:r w:rsidR="00CB79F5">
      <w:fldChar w:fldCharType="begin"/>
    </w:r>
    <w:r w:rsidR="00CB79F5" w:rsidRPr="001D4F00">
      <w:rPr>
        <w:lang w:val="pl-PL"/>
      </w:rPr>
      <w:instrText xml:space="preserve"> HYPERLINK "https://www.instagram.com/uokikgovpl/" \t "_blank" </w:instrText>
    </w:r>
    <w:r w:rsidR="00CB79F5">
      <w:fldChar w:fldCharType="separate"/>
    </w:r>
    <w:r w:rsidRPr="00360C6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@</w:t>
    </w:r>
    <w:proofErr w:type="spellStart"/>
    <w:r w:rsidRPr="00360C6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uokikgovpl</w:t>
    </w:r>
    <w:proofErr w:type="spellEnd"/>
    <w:r w:rsidR="00CB79F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07859F" w14:textId="77777777" w:rsidR="00CB79F5" w:rsidRDefault="00CB79F5">
      <w:r>
        <w:separator/>
      </w:r>
    </w:p>
  </w:footnote>
  <w:footnote w:type="continuationSeparator" w:id="0">
    <w:p w14:paraId="625EFC19" w14:textId="77777777" w:rsidR="00CB79F5" w:rsidRDefault="00CB79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3AE942" w14:textId="77777777" w:rsidR="00D51C53" w:rsidRDefault="00D51C53" w:rsidP="00D51C53">
    <w:pPr>
      <w:pStyle w:val="Nagwek"/>
      <w:tabs>
        <w:tab w:val="clear" w:pos="9072"/>
      </w:tabs>
    </w:pPr>
    <w:r>
      <w:rPr>
        <w:noProof/>
        <w:lang w:val="pl-PL" w:eastAsia="pl-PL"/>
      </w:rPr>
      <w:drawing>
        <wp:inline distT="0" distB="0" distL="0" distR="0" wp14:anchorId="64C505E4" wp14:editId="757FEC38">
          <wp:extent cx="1400175" cy="542764"/>
          <wp:effectExtent l="0" t="0" r="0" b="0"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2"/>
    <w:multiLevelType w:val="singleLevel"/>
    <w:tmpl w:val="375E5EAC"/>
    <w:styleLink w:val="LFO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decimal"/>
      <w:lvlText w:val="(%1)"/>
      <w:lvlJc w:val="left"/>
      <w:pPr>
        <w:tabs>
          <w:tab w:val="num" w:pos="1418"/>
        </w:tabs>
        <w:ind w:left="1418" w:hanging="709"/>
      </w:pPr>
    </w:lvl>
    <w:lvl w:ilvl="1">
      <w:start w:val="1"/>
      <w:numFmt w:val="decimal"/>
      <w:pStyle w:val="Listbracket2Salans"/>
      <w:lvlText w:val="(%2)"/>
      <w:lvlJc w:val="left"/>
      <w:pPr>
        <w:tabs>
          <w:tab w:val="num" w:pos="2127"/>
        </w:tabs>
        <w:ind w:left="2127" w:hanging="709"/>
      </w:pPr>
    </w:lvl>
    <w:lvl w:ilvl="2">
      <w:start w:val="1"/>
      <w:numFmt w:val="decimal"/>
      <w:pStyle w:val="Listbracket3Salans"/>
      <w:lvlText w:val="(%3)"/>
      <w:lvlJc w:val="left"/>
      <w:pPr>
        <w:tabs>
          <w:tab w:val="num" w:pos="2835"/>
        </w:tabs>
        <w:ind w:left="2835" w:hanging="708"/>
      </w:pPr>
    </w:lvl>
    <w:lvl w:ilvl="3">
      <w:start w:val="1"/>
      <w:numFmt w:val="decimal"/>
      <w:pStyle w:val="Listbracket4Salans"/>
      <w:lvlText w:val="(%4)"/>
      <w:lvlJc w:val="left"/>
      <w:pPr>
        <w:tabs>
          <w:tab w:val="num" w:pos="3544"/>
        </w:tabs>
        <w:ind w:left="3544" w:hanging="709"/>
      </w:pPr>
    </w:lvl>
    <w:lvl w:ilvl="4">
      <w:start w:val="1"/>
      <w:numFmt w:val="decimal"/>
      <w:lvlText w:val="(%5)"/>
      <w:lvlJc w:val="left"/>
      <w:pPr>
        <w:tabs>
          <w:tab w:val="num" w:pos="3949"/>
        </w:tabs>
        <w:ind w:left="3589" w:firstLine="0"/>
      </w:pPr>
    </w:lvl>
    <w:lvl w:ilvl="5">
      <w:start w:val="1"/>
      <w:numFmt w:val="lowerLetter"/>
      <w:lvlText w:val="(%6)"/>
      <w:lvlJc w:val="left"/>
      <w:pPr>
        <w:tabs>
          <w:tab w:val="num" w:pos="4669"/>
        </w:tabs>
        <w:ind w:left="4309" w:firstLine="0"/>
      </w:pPr>
    </w:lvl>
    <w:lvl w:ilvl="6">
      <w:start w:val="1"/>
      <w:numFmt w:val="lowerRoman"/>
      <w:lvlText w:val="(%7)"/>
      <w:lvlJc w:val="left"/>
      <w:pPr>
        <w:tabs>
          <w:tab w:val="num" w:pos="5389"/>
        </w:tabs>
        <w:ind w:left="5029" w:firstLine="0"/>
      </w:pPr>
    </w:lvl>
    <w:lvl w:ilvl="7">
      <w:start w:val="1"/>
      <w:numFmt w:val="lowerLetter"/>
      <w:lvlText w:val="(%8)"/>
      <w:lvlJc w:val="left"/>
      <w:pPr>
        <w:tabs>
          <w:tab w:val="num" w:pos="6109"/>
        </w:tabs>
        <w:ind w:left="5749" w:firstLine="0"/>
      </w:pPr>
    </w:lvl>
    <w:lvl w:ilvl="8">
      <w:start w:val="1"/>
      <w:numFmt w:val="lowerRoman"/>
      <w:lvlText w:val="(%9)"/>
      <w:lvlJc w:val="left"/>
      <w:pPr>
        <w:tabs>
          <w:tab w:val="num" w:pos="6829"/>
        </w:tabs>
        <w:ind w:left="6469" w:firstLine="0"/>
      </w:p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(%1)"/>
      <w:lvlJc w:val="left"/>
      <w:pPr>
        <w:tabs>
          <w:tab w:val="num" w:pos="0"/>
        </w:tabs>
        <w:ind w:left="907" w:hanging="907"/>
      </w:pPr>
      <w:rPr>
        <w:rFonts w:ascii="Trebuchet MS" w:hAnsi="Trebuchet MS" w:cs="Trebuchet MS" w:hint="default"/>
        <w:b w:val="0"/>
        <w:bCs/>
        <w:i w:val="0"/>
        <w:strike w:val="0"/>
        <w:dstrike w:val="0"/>
        <w:color w:val="000000"/>
        <w:spacing w:val="0"/>
        <w:kern w:val="0"/>
        <w:position w:val="0"/>
        <w:sz w:val="22"/>
        <w:szCs w:val="22"/>
        <w:vertAlign w:val="baseline"/>
      </w:rPr>
    </w:lvl>
  </w:abstractNum>
  <w:abstractNum w:abstractNumId="3" w15:restartNumberingAfterBreak="0">
    <w:nsid w:val="0000000C"/>
    <w:multiLevelType w:val="multilevel"/>
    <w:tmpl w:val="0000000C"/>
    <w:name w:val="WW8Num12"/>
    <w:lvl w:ilvl="0">
      <w:start w:val="1"/>
      <w:numFmt w:val="decimal"/>
      <w:pStyle w:val="Listbracket1Salans"/>
      <w:lvlText w:val="(%1)"/>
      <w:lvlJc w:val="left"/>
      <w:pPr>
        <w:tabs>
          <w:tab w:val="num" w:pos="1418"/>
        </w:tabs>
        <w:ind w:left="1418" w:hanging="709"/>
      </w:pPr>
      <w:rPr>
        <w:rFonts w:ascii="Garamond" w:hAnsi="Garamond" w:cs="Garamond"/>
        <w:b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2127"/>
        </w:tabs>
        <w:ind w:left="2127" w:hanging="709"/>
      </w:pPr>
    </w:lvl>
    <w:lvl w:ilvl="2">
      <w:start w:val="1"/>
      <w:numFmt w:val="decimal"/>
      <w:lvlText w:val="(%3)"/>
      <w:lvlJc w:val="left"/>
      <w:pPr>
        <w:tabs>
          <w:tab w:val="num" w:pos="2835"/>
        </w:tabs>
        <w:ind w:left="2835" w:hanging="708"/>
      </w:pPr>
    </w:lvl>
    <w:lvl w:ilvl="3">
      <w:start w:val="1"/>
      <w:numFmt w:val="decimal"/>
      <w:lvlText w:val="(%4)"/>
      <w:lvlJc w:val="left"/>
      <w:pPr>
        <w:tabs>
          <w:tab w:val="num" w:pos="3544"/>
        </w:tabs>
        <w:ind w:left="3544" w:hanging="709"/>
      </w:pPr>
    </w:lvl>
    <w:lvl w:ilvl="4">
      <w:start w:val="1"/>
      <w:numFmt w:val="decimal"/>
      <w:lvlText w:val="(%5)"/>
      <w:lvlJc w:val="left"/>
      <w:pPr>
        <w:tabs>
          <w:tab w:val="num" w:pos="3949"/>
        </w:tabs>
        <w:ind w:left="3589" w:firstLine="0"/>
      </w:pPr>
    </w:lvl>
    <w:lvl w:ilvl="5">
      <w:start w:val="1"/>
      <w:numFmt w:val="lowerLetter"/>
      <w:lvlText w:val="(%6)"/>
      <w:lvlJc w:val="left"/>
      <w:pPr>
        <w:tabs>
          <w:tab w:val="num" w:pos="4669"/>
        </w:tabs>
        <w:ind w:left="4309" w:firstLine="0"/>
      </w:pPr>
    </w:lvl>
    <w:lvl w:ilvl="6">
      <w:start w:val="1"/>
      <w:numFmt w:val="lowerRoman"/>
      <w:lvlText w:val="(%7)"/>
      <w:lvlJc w:val="left"/>
      <w:pPr>
        <w:tabs>
          <w:tab w:val="num" w:pos="5389"/>
        </w:tabs>
        <w:ind w:left="5029" w:firstLine="0"/>
      </w:pPr>
    </w:lvl>
    <w:lvl w:ilvl="7">
      <w:start w:val="1"/>
      <w:numFmt w:val="lowerLetter"/>
      <w:lvlText w:val="(%8)"/>
      <w:lvlJc w:val="left"/>
      <w:pPr>
        <w:tabs>
          <w:tab w:val="num" w:pos="6109"/>
        </w:tabs>
        <w:ind w:left="5749" w:firstLine="0"/>
      </w:pPr>
    </w:lvl>
    <w:lvl w:ilvl="8">
      <w:start w:val="1"/>
      <w:numFmt w:val="lowerRoman"/>
      <w:lvlText w:val="(%9)"/>
      <w:lvlJc w:val="left"/>
      <w:pPr>
        <w:tabs>
          <w:tab w:val="num" w:pos="6829"/>
        </w:tabs>
        <w:ind w:left="6469" w:firstLine="0"/>
      </w:pPr>
    </w:lvl>
  </w:abstractNum>
  <w:abstractNum w:abstractNumId="4" w15:restartNumberingAfterBreak="0">
    <w:nsid w:val="0821019F"/>
    <w:multiLevelType w:val="hybridMultilevel"/>
    <w:tmpl w:val="67FEDFEE"/>
    <w:lvl w:ilvl="0" w:tplc="3CC2633A">
      <w:start w:val="1"/>
      <w:numFmt w:val="lowerLetter"/>
      <w:lvlText w:val="%1)"/>
      <w:lvlJc w:val="left"/>
      <w:pPr>
        <w:ind w:left="1571" w:hanging="360"/>
      </w:pPr>
      <w:rPr>
        <w:sz w:val="22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0F056366"/>
    <w:multiLevelType w:val="hybridMultilevel"/>
    <w:tmpl w:val="44F6F32E"/>
    <w:lvl w:ilvl="0" w:tplc="D04234E4">
      <w:start w:val="1"/>
      <w:numFmt w:val="upperRoman"/>
      <w:pStyle w:val="Wezwanie1"/>
      <w:lvlText w:val="%1."/>
      <w:lvlJc w:val="right"/>
      <w:pPr>
        <w:ind w:left="284" w:hanging="284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0596231"/>
    <w:multiLevelType w:val="hybridMultilevel"/>
    <w:tmpl w:val="54DCD082"/>
    <w:lvl w:ilvl="0" w:tplc="041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2E8E4276"/>
    <w:multiLevelType w:val="multilevel"/>
    <w:tmpl w:val="C1E40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AE082A"/>
    <w:multiLevelType w:val="multilevel"/>
    <w:tmpl w:val="F4307150"/>
    <w:lvl w:ilvl="0">
      <w:start w:val="1"/>
      <w:numFmt w:val="decimal"/>
      <w:lvlText w:val="%1."/>
      <w:lvlJc w:val="left"/>
      <w:pPr>
        <w:tabs>
          <w:tab w:val="num" w:pos="709"/>
        </w:tabs>
        <w:ind w:left="1418" w:hanging="709"/>
      </w:pPr>
      <w:rPr>
        <w:rFonts w:hint="default"/>
      </w:rPr>
    </w:lvl>
    <w:lvl w:ilvl="1">
      <w:start w:val="1"/>
      <w:numFmt w:val="lowerLetter"/>
      <w:pStyle w:val="Poziom2"/>
      <w:lvlText w:val="%2)"/>
      <w:lvlJc w:val="left"/>
      <w:pPr>
        <w:ind w:left="2268" w:hanging="567"/>
      </w:pPr>
      <w:rPr>
        <w:rFonts w:hint="default"/>
        <w:b/>
      </w:rPr>
    </w:lvl>
    <w:lvl w:ilvl="2">
      <w:start w:val="1"/>
      <w:numFmt w:val="lowerRoman"/>
      <w:pStyle w:val="Poziom3"/>
      <w:lvlText w:val="(%3)"/>
      <w:lvlJc w:val="left"/>
      <w:pPr>
        <w:ind w:left="3119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33993AEE"/>
    <w:multiLevelType w:val="multilevel"/>
    <w:tmpl w:val="D9DEAD22"/>
    <w:styleLink w:val="WasnyStyl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34EC7915"/>
    <w:multiLevelType w:val="hybridMultilevel"/>
    <w:tmpl w:val="E2BE463E"/>
    <w:lvl w:ilvl="0" w:tplc="44DCFD80">
      <w:start w:val="1"/>
      <w:numFmt w:val="upperLetter"/>
      <w:pStyle w:val="HEADALT4"/>
      <w:lvlText w:val="(%1)"/>
      <w:lvlJc w:val="left"/>
      <w:pPr>
        <w:ind w:left="851" w:hanging="851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967106"/>
    <w:multiLevelType w:val="hybridMultilevel"/>
    <w:tmpl w:val="65BEC492"/>
    <w:lvl w:ilvl="0" w:tplc="29E21566">
      <w:start w:val="1"/>
      <w:numFmt w:val="decimal"/>
      <w:pStyle w:val="Nagwek1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3A2DEA"/>
    <w:multiLevelType w:val="hybridMultilevel"/>
    <w:tmpl w:val="46323A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0D4F3E"/>
    <w:multiLevelType w:val="multilevel"/>
    <w:tmpl w:val="4A7AA74A"/>
    <w:lvl w:ilvl="0">
      <w:start w:val="3"/>
      <w:numFmt w:val="upperLetter"/>
      <w:lvlText w:val="(%1)"/>
      <w:lvlJc w:val="left"/>
      <w:pPr>
        <w:ind w:left="1418" w:hanging="567"/>
      </w:pPr>
      <w:rPr>
        <w:rFonts w:ascii="Times New Roman" w:eastAsia="Calibri" w:hAnsi="Times New Roman" w:cs="Times New Roman" w:hint="default"/>
        <w:b w:val="0"/>
      </w:rPr>
    </w:lvl>
    <w:lvl w:ilvl="1">
      <w:start w:val="1"/>
      <w:numFmt w:val="lowerLetter"/>
      <w:lvlText w:val="%2)"/>
      <w:lvlJc w:val="left"/>
      <w:pPr>
        <w:ind w:left="284" w:hanging="28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851" w:hanging="851"/>
      </w:pPr>
      <w:rPr>
        <w:rFonts w:hint="default"/>
        <w:b w:val="0"/>
        <w:i w:val="0"/>
        <w:color w:val="000000" w:themeColor="text1"/>
        <w:sz w:val="22"/>
        <w:szCs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56AC58BB"/>
    <w:multiLevelType w:val="hybridMultilevel"/>
    <w:tmpl w:val="74C4EF72"/>
    <w:lvl w:ilvl="0" w:tplc="B2D29BD4">
      <w:start w:val="1"/>
      <w:numFmt w:val="upperRoman"/>
      <w:pStyle w:val="Sentencja"/>
      <w:lvlText w:val="%1."/>
      <w:lvlJc w:val="right"/>
      <w:pPr>
        <w:ind w:left="0" w:firstLine="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CE1DE1"/>
    <w:multiLevelType w:val="hybridMultilevel"/>
    <w:tmpl w:val="11E26C34"/>
    <w:lvl w:ilvl="0" w:tplc="BE6A7E9E">
      <w:start w:val="1"/>
      <w:numFmt w:val="decimal"/>
      <w:pStyle w:val="TekstNB"/>
      <w:lvlText w:val="(%1)"/>
      <w:lvlJc w:val="left"/>
      <w:pPr>
        <w:ind w:left="5671" w:hanging="851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260" w:hanging="360"/>
      </w:pPr>
    </w:lvl>
    <w:lvl w:ilvl="2" w:tplc="0415001B" w:tentative="1">
      <w:start w:val="1"/>
      <w:numFmt w:val="lowerRoman"/>
      <w:lvlText w:val="%3."/>
      <w:lvlJc w:val="right"/>
      <w:pPr>
        <w:ind w:left="6980" w:hanging="180"/>
      </w:pPr>
    </w:lvl>
    <w:lvl w:ilvl="3" w:tplc="0415000F" w:tentative="1">
      <w:start w:val="1"/>
      <w:numFmt w:val="decimal"/>
      <w:lvlText w:val="%4."/>
      <w:lvlJc w:val="left"/>
      <w:pPr>
        <w:ind w:left="7700" w:hanging="360"/>
      </w:pPr>
    </w:lvl>
    <w:lvl w:ilvl="4" w:tplc="04150019" w:tentative="1">
      <w:start w:val="1"/>
      <w:numFmt w:val="lowerLetter"/>
      <w:lvlText w:val="%5."/>
      <w:lvlJc w:val="left"/>
      <w:pPr>
        <w:ind w:left="8420" w:hanging="360"/>
      </w:pPr>
    </w:lvl>
    <w:lvl w:ilvl="5" w:tplc="0415001B" w:tentative="1">
      <w:start w:val="1"/>
      <w:numFmt w:val="lowerRoman"/>
      <w:lvlText w:val="%6."/>
      <w:lvlJc w:val="right"/>
      <w:pPr>
        <w:ind w:left="9140" w:hanging="180"/>
      </w:pPr>
    </w:lvl>
    <w:lvl w:ilvl="6" w:tplc="0415000F" w:tentative="1">
      <w:start w:val="1"/>
      <w:numFmt w:val="decimal"/>
      <w:lvlText w:val="%7."/>
      <w:lvlJc w:val="left"/>
      <w:pPr>
        <w:ind w:left="9860" w:hanging="360"/>
      </w:pPr>
    </w:lvl>
    <w:lvl w:ilvl="7" w:tplc="04150019" w:tentative="1">
      <w:start w:val="1"/>
      <w:numFmt w:val="lowerLetter"/>
      <w:lvlText w:val="%8."/>
      <w:lvlJc w:val="left"/>
      <w:pPr>
        <w:ind w:left="10580" w:hanging="360"/>
      </w:pPr>
    </w:lvl>
    <w:lvl w:ilvl="8" w:tplc="0415001B" w:tentative="1">
      <w:start w:val="1"/>
      <w:numFmt w:val="lowerRoman"/>
      <w:lvlText w:val="%9."/>
      <w:lvlJc w:val="right"/>
      <w:pPr>
        <w:ind w:left="11300" w:hanging="180"/>
      </w:pPr>
    </w:lvl>
  </w:abstractNum>
  <w:abstractNum w:abstractNumId="16" w15:restartNumberingAfterBreak="0">
    <w:nsid w:val="71BB71CB"/>
    <w:multiLevelType w:val="hybridMultilevel"/>
    <w:tmpl w:val="3998FD18"/>
    <w:lvl w:ilvl="0" w:tplc="D9D6A662">
      <w:start w:val="1"/>
      <w:numFmt w:val="decimal"/>
      <w:pStyle w:val="TekstNB2"/>
      <w:lvlText w:val="(%1)"/>
      <w:lvlJc w:val="left"/>
      <w:pPr>
        <w:ind w:left="851" w:hanging="851"/>
      </w:pPr>
      <w:rPr>
        <w:rFonts w:cs="Times New Roman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1C866DE"/>
    <w:multiLevelType w:val="multilevel"/>
    <w:tmpl w:val="A2DA38A4"/>
    <w:lvl w:ilvl="0">
      <w:start w:val="1"/>
      <w:numFmt w:val="decimal"/>
      <w:pStyle w:val="Pytanie1"/>
      <w:lvlText w:val="%1."/>
      <w:lvlJc w:val="left"/>
      <w:pPr>
        <w:tabs>
          <w:tab w:val="num" w:pos="851"/>
        </w:tabs>
        <w:ind w:left="1418" w:hanging="567"/>
      </w:pPr>
      <w:rPr>
        <w:rFonts w:hint="default"/>
        <w:b/>
      </w:rPr>
    </w:lvl>
    <w:lvl w:ilvl="1">
      <w:start w:val="1"/>
      <w:numFmt w:val="lowerLetter"/>
      <w:pStyle w:val="Pytanie2"/>
      <w:lvlText w:val="%2)"/>
      <w:lvlJc w:val="left"/>
      <w:pPr>
        <w:ind w:left="2268" w:hanging="567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7400658C"/>
    <w:multiLevelType w:val="hybridMultilevel"/>
    <w:tmpl w:val="B3427338"/>
    <w:lvl w:ilvl="0" w:tplc="B22E3C40">
      <w:start w:val="1"/>
      <w:numFmt w:val="lowerRoman"/>
      <w:pStyle w:val="ROM2"/>
      <w:lvlText w:val="(%1)"/>
      <w:lvlJc w:val="right"/>
      <w:pPr>
        <w:ind w:left="2552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71338F"/>
    <w:multiLevelType w:val="hybridMultilevel"/>
    <w:tmpl w:val="A6E2A3A4"/>
    <w:lvl w:ilvl="0" w:tplc="72C2F488">
      <w:start w:val="1"/>
      <w:numFmt w:val="lowerLetter"/>
      <w:pStyle w:val="DowdPKT"/>
      <w:lvlText w:val="%1)"/>
      <w:lvlJc w:val="right"/>
      <w:pPr>
        <w:ind w:left="397" w:hanging="28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lang w:val="x-none" w:eastAsia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0603D8"/>
    <w:multiLevelType w:val="hybridMultilevel"/>
    <w:tmpl w:val="3E440F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8D5C70"/>
    <w:multiLevelType w:val="hybridMultilevel"/>
    <w:tmpl w:val="1FDA53B0"/>
    <w:lvl w:ilvl="0" w:tplc="04150017">
      <w:start w:val="1"/>
      <w:numFmt w:val="lowerLetter"/>
      <w:pStyle w:val="PKTABCCAP"/>
      <w:lvlText w:val="%1)"/>
      <w:lvlJc w:val="left"/>
      <w:pPr>
        <w:ind w:left="1701" w:hanging="56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0"/>
  </w:num>
  <w:num w:numId="3">
    <w:abstractNumId w:val="17"/>
  </w:num>
  <w:num w:numId="4">
    <w:abstractNumId w:val="5"/>
  </w:num>
  <w:num w:numId="5">
    <w:abstractNumId w:val="14"/>
  </w:num>
  <w:num w:numId="6">
    <w:abstractNumId w:val="8"/>
  </w:num>
  <w:num w:numId="7">
    <w:abstractNumId w:val="19"/>
  </w:num>
  <w:num w:numId="8">
    <w:abstractNumId w:val="21"/>
  </w:num>
  <w:num w:numId="9">
    <w:abstractNumId w:val="9"/>
  </w:num>
  <w:num w:numId="10">
    <w:abstractNumId w:val="1"/>
  </w:num>
  <w:num w:numId="11">
    <w:abstractNumId w:val="3"/>
  </w:num>
  <w:num w:numId="12">
    <w:abstractNumId w:val="18"/>
  </w:num>
  <w:num w:numId="13">
    <w:abstractNumId w:val="10"/>
  </w:num>
  <w:num w:numId="14">
    <w:abstractNumId w:val="16"/>
  </w:num>
  <w:num w:numId="15">
    <w:abstractNumId w:val="11"/>
  </w:num>
  <w:num w:numId="16">
    <w:abstractNumId w:val="4"/>
  </w:num>
  <w:num w:numId="17">
    <w:abstractNumId w:val="0"/>
  </w:num>
  <w:num w:numId="18">
    <w:abstractNumId w:val="13"/>
  </w:num>
  <w:num w:numId="19">
    <w:abstractNumId w:val="7"/>
  </w:num>
  <w:num w:numId="20">
    <w:abstractNumId w:val="6"/>
  </w:num>
  <w:num w:numId="21">
    <w:abstractNumId w:val="1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9FA"/>
    <w:rsid w:val="00002034"/>
    <w:rsid w:val="00002C19"/>
    <w:rsid w:val="00005856"/>
    <w:rsid w:val="0000713A"/>
    <w:rsid w:val="00007E00"/>
    <w:rsid w:val="000116FE"/>
    <w:rsid w:val="00011AF2"/>
    <w:rsid w:val="00011F51"/>
    <w:rsid w:val="0001253E"/>
    <w:rsid w:val="000130CE"/>
    <w:rsid w:val="0001385A"/>
    <w:rsid w:val="000153E0"/>
    <w:rsid w:val="00015A4F"/>
    <w:rsid w:val="00015BD5"/>
    <w:rsid w:val="000230EB"/>
    <w:rsid w:val="00023634"/>
    <w:rsid w:val="0002523D"/>
    <w:rsid w:val="00026D3C"/>
    <w:rsid w:val="000302A4"/>
    <w:rsid w:val="00033035"/>
    <w:rsid w:val="000338A7"/>
    <w:rsid w:val="000365AA"/>
    <w:rsid w:val="00040319"/>
    <w:rsid w:val="000420F5"/>
    <w:rsid w:val="00042F31"/>
    <w:rsid w:val="00042F96"/>
    <w:rsid w:val="000558FC"/>
    <w:rsid w:val="00055B3E"/>
    <w:rsid w:val="00056AF4"/>
    <w:rsid w:val="00057CA6"/>
    <w:rsid w:val="00057FC2"/>
    <w:rsid w:val="00061749"/>
    <w:rsid w:val="0006245C"/>
    <w:rsid w:val="000651E9"/>
    <w:rsid w:val="00073A74"/>
    <w:rsid w:val="00073AA7"/>
    <w:rsid w:val="000766DD"/>
    <w:rsid w:val="00077951"/>
    <w:rsid w:val="00077C71"/>
    <w:rsid w:val="000819DD"/>
    <w:rsid w:val="00081B8A"/>
    <w:rsid w:val="00090153"/>
    <w:rsid w:val="000920E2"/>
    <w:rsid w:val="000927D7"/>
    <w:rsid w:val="00094613"/>
    <w:rsid w:val="00094896"/>
    <w:rsid w:val="00094AC5"/>
    <w:rsid w:val="000A1D68"/>
    <w:rsid w:val="000A4AD7"/>
    <w:rsid w:val="000A6697"/>
    <w:rsid w:val="000A74FA"/>
    <w:rsid w:val="000B07BF"/>
    <w:rsid w:val="000B149D"/>
    <w:rsid w:val="000B1AC5"/>
    <w:rsid w:val="000B3CAE"/>
    <w:rsid w:val="000B436A"/>
    <w:rsid w:val="000B5F5A"/>
    <w:rsid w:val="000B7247"/>
    <w:rsid w:val="000C0542"/>
    <w:rsid w:val="000C0B12"/>
    <w:rsid w:val="000C3836"/>
    <w:rsid w:val="000C4F25"/>
    <w:rsid w:val="000D202D"/>
    <w:rsid w:val="000D2CAB"/>
    <w:rsid w:val="000D4A1F"/>
    <w:rsid w:val="000D72EC"/>
    <w:rsid w:val="000D7D8C"/>
    <w:rsid w:val="000E18E0"/>
    <w:rsid w:val="000E2D48"/>
    <w:rsid w:val="000E4E2E"/>
    <w:rsid w:val="000E5CFF"/>
    <w:rsid w:val="000E729D"/>
    <w:rsid w:val="000E79FE"/>
    <w:rsid w:val="000F2696"/>
    <w:rsid w:val="000F4784"/>
    <w:rsid w:val="00100546"/>
    <w:rsid w:val="00101DDB"/>
    <w:rsid w:val="00101EDC"/>
    <w:rsid w:val="00103669"/>
    <w:rsid w:val="0010559C"/>
    <w:rsid w:val="00106BDE"/>
    <w:rsid w:val="00106F25"/>
    <w:rsid w:val="00107844"/>
    <w:rsid w:val="00111422"/>
    <w:rsid w:val="0011255A"/>
    <w:rsid w:val="00112783"/>
    <w:rsid w:val="001134CD"/>
    <w:rsid w:val="001152D4"/>
    <w:rsid w:val="00120FBD"/>
    <w:rsid w:val="0012424D"/>
    <w:rsid w:val="00125A13"/>
    <w:rsid w:val="001265E4"/>
    <w:rsid w:val="00130259"/>
    <w:rsid w:val="00130A58"/>
    <w:rsid w:val="0013159A"/>
    <w:rsid w:val="0013233C"/>
    <w:rsid w:val="00132713"/>
    <w:rsid w:val="00132B05"/>
    <w:rsid w:val="00133470"/>
    <w:rsid w:val="00135455"/>
    <w:rsid w:val="00135F1E"/>
    <w:rsid w:val="00137788"/>
    <w:rsid w:val="001413C7"/>
    <w:rsid w:val="00143310"/>
    <w:rsid w:val="00144E9C"/>
    <w:rsid w:val="00146089"/>
    <w:rsid w:val="001530BD"/>
    <w:rsid w:val="00157E9A"/>
    <w:rsid w:val="00161094"/>
    <w:rsid w:val="00162B45"/>
    <w:rsid w:val="0016325D"/>
    <w:rsid w:val="00163DF9"/>
    <w:rsid w:val="00165B73"/>
    <w:rsid w:val="00165CD2"/>
    <w:rsid w:val="001666D6"/>
    <w:rsid w:val="00166B5D"/>
    <w:rsid w:val="001675EF"/>
    <w:rsid w:val="0017028A"/>
    <w:rsid w:val="00170780"/>
    <w:rsid w:val="00171120"/>
    <w:rsid w:val="00172D7D"/>
    <w:rsid w:val="00173806"/>
    <w:rsid w:val="001746FD"/>
    <w:rsid w:val="00175436"/>
    <w:rsid w:val="0018405E"/>
    <w:rsid w:val="00187458"/>
    <w:rsid w:val="00190D5A"/>
    <w:rsid w:val="0019219A"/>
    <w:rsid w:val="0019661A"/>
    <w:rsid w:val="00196736"/>
    <w:rsid w:val="001979B5"/>
    <w:rsid w:val="001A1ED7"/>
    <w:rsid w:val="001A2092"/>
    <w:rsid w:val="001A4982"/>
    <w:rsid w:val="001A5F7C"/>
    <w:rsid w:val="001A6E5B"/>
    <w:rsid w:val="001A7451"/>
    <w:rsid w:val="001A7651"/>
    <w:rsid w:val="001B0740"/>
    <w:rsid w:val="001B0E6B"/>
    <w:rsid w:val="001B5CFA"/>
    <w:rsid w:val="001B5D11"/>
    <w:rsid w:val="001B62E8"/>
    <w:rsid w:val="001B752A"/>
    <w:rsid w:val="001C119D"/>
    <w:rsid w:val="001C1857"/>
    <w:rsid w:val="001C1FAD"/>
    <w:rsid w:val="001C598B"/>
    <w:rsid w:val="001C647B"/>
    <w:rsid w:val="001D0836"/>
    <w:rsid w:val="001D1E10"/>
    <w:rsid w:val="001D2FD3"/>
    <w:rsid w:val="001D3725"/>
    <w:rsid w:val="001D4F00"/>
    <w:rsid w:val="001D5E17"/>
    <w:rsid w:val="001D7B2B"/>
    <w:rsid w:val="001E188E"/>
    <w:rsid w:val="001E1ED5"/>
    <w:rsid w:val="001E2826"/>
    <w:rsid w:val="001E2FEA"/>
    <w:rsid w:val="001E4AD3"/>
    <w:rsid w:val="001E4F92"/>
    <w:rsid w:val="001E5612"/>
    <w:rsid w:val="001F4A73"/>
    <w:rsid w:val="001F5323"/>
    <w:rsid w:val="001F63E4"/>
    <w:rsid w:val="001F680B"/>
    <w:rsid w:val="002052CE"/>
    <w:rsid w:val="00205580"/>
    <w:rsid w:val="00206F0B"/>
    <w:rsid w:val="00210493"/>
    <w:rsid w:val="00211A94"/>
    <w:rsid w:val="002139D3"/>
    <w:rsid w:val="002157BB"/>
    <w:rsid w:val="002166FA"/>
    <w:rsid w:val="00220B6E"/>
    <w:rsid w:val="00221FB4"/>
    <w:rsid w:val="00222162"/>
    <w:rsid w:val="00222E3A"/>
    <w:rsid w:val="002235A1"/>
    <w:rsid w:val="002243BB"/>
    <w:rsid w:val="0022487C"/>
    <w:rsid w:val="00224FC7"/>
    <w:rsid w:val="00225049"/>
    <w:rsid w:val="002262B5"/>
    <w:rsid w:val="00227ADD"/>
    <w:rsid w:val="002307F1"/>
    <w:rsid w:val="0023138D"/>
    <w:rsid w:val="00231617"/>
    <w:rsid w:val="00231868"/>
    <w:rsid w:val="00235759"/>
    <w:rsid w:val="00237859"/>
    <w:rsid w:val="00240013"/>
    <w:rsid w:val="0024118E"/>
    <w:rsid w:val="00241BAC"/>
    <w:rsid w:val="00243661"/>
    <w:rsid w:val="0024457D"/>
    <w:rsid w:val="002449DE"/>
    <w:rsid w:val="00244DBD"/>
    <w:rsid w:val="00245A01"/>
    <w:rsid w:val="00251E26"/>
    <w:rsid w:val="00251F62"/>
    <w:rsid w:val="00252ECE"/>
    <w:rsid w:val="0025321F"/>
    <w:rsid w:val="002555F4"/>
    <w:rsid w:val="00257A8E"/>
    <w:rsid w:val="00260382"/>
    <w:rsid w:val="00262E52"/>
    <w:rsid w:val="00265D3F"/>
    <w:rsid w:val="00266082"/>
    <w:rsid w:val="00266CB4"/>
    <w:rsid w:val="00267DD1"/>
    <w:rsid w:val="0027378B"/>
    <w:rsid w:val="002758FF"/>
    <w:rsid w:val="00277075"/>
    <w:rsid w:val="002770D4"/>
    <w:rsid w:val="002801AA"/>
    <w:rsid w:val="00280E00"/>
    <w:rsid w:val="00281E95"/>
    <w:rsid w:val="00282B5C"/>
    <w:rsid w:val="002852E1"/>
    <w:rsid w:val="002864BE"/>
    <w:rsid w:val="00286DD7"/>
    <w:rsid w:val="00286E54"/>
    <w:rsid w:val="0029021A"/>
    <w:rsid w:val="002919BD"/>
    <w:rsid w:val="00293525"/>
    <w:rsid w:val="00295193"/>
    <w:rsid w:val="00295B34"/>
    <w:rsid w:val="002A2983"/>
    <w:rsid w:val="002A5D69"/>
    <w:rsid w:val="002A668E"/>
    <w:rsid w:val="002A6B10"/>
    <w:rsid w:val="002B1DBF"/>
    <w:rsid w:val="002B1F6E"/>
    <w:rsid w:val="002B4C6B"/>
    <w:rsid w:val="002B4CAB"/>
    <w:rsid w:val="002C0D5D"/>
    <w:rsid w:val="002C3429"/>
    <w:rsid w:val="002C361E"/>
    <w:rsid w:val="002C38AD"/>
    <w:rsid w:val="002C47B1"/>
    <w:rsid w:val="002C4FFE"/>
    <w:rsid w:val="002C53CB"/>
    <w:rsid w:val="002C692D"/>
    <w:rsid w:val="002C6ABE"/>
    <w:rsid w:val="002C743A"/>
    <w:rsid w:val="002C7EA5"/>
    <w:rsid w:val="002E388C"/>
    <w:rsid w:val="002E4BE8"/>
    <w:rsid w:val="002E5BEF"/>
    <w:rsid w:val="002E691A"/>
    <w:rsid w:val="002F1BF3"/>
    <w:rsid w:val="002F2C49"/>
    <w:rsid w:val="002F4D43"/>
    <w:rsid w:val="002F5879"/>
    <w:rsid w:val="003035B9"/>
    <w:rsid w:val="003039AF"/>
    <w:rsid w:val="003056C6"/>
    <w:rsid w:val="003077B8"/>
    <w:rsid w:val="003108E8"/>
    <w:rsid w:val="00311B14"/>
    <w:rsid w:val="00312FBD"/>
    <w:rsid w:val="003138EC"/>
    <w:rsid w:val="00313EBF"/>
    <w:rsid w:val="00314A14"/>
    <w:rsid w:val="00320BC3"/>
    <w:rsid w:val="003210A5"/>
    <w:rsid w:val="0032426F"/>
    <w:rsid w:val="00324306"/>
    <w:rsid w:val="003278D6"/>
    <w:rsid w:val="003303F0"/>
    <w:rsid w:val="003311C0"/>
    <w:rsid w:val="00331AFF"/>
    <w:rsid w:val="003348EF"/>
    <w:rsid w:val="00334EC8"/>
    <w:rsid w:val="0034059B"/>
    <w:rsid w:val="00342935"/>
    <w:rsid w:val="00345644"/>
    <w:rsid w:val="0034670A"/>
    <w:rsid w:val="00346D07"/>
    <w:rsid w:val="0035019C"/>
    <w:rsid w:val="00360248"/>
    <w:rsid w:val="00360C3B"/>
    <w:rsid w:val="00360C66"/>
    <w:rsid w:val="00361AF0"/>
    <w:rsid w:val="00363F8E"/>
    <w:rsid w:val="00365A67"/>
    <w:rsid w:val="00365C1F"/>
    <w:rsid w:val="00366A46"/>
    <w:rsid w:val="0036734C"/>
    <w:rsid w:val="0037005C"/>
    <w:rsid w:val="003742FC"/>
    <w:rsid w:val="00374442"/>
    <w:rsid w:val="00377667"/>
    <w:rsid w:val="00377A0D"/>
    <w:rsid w:val="003806F9"/>
    <w:rsid w:val="00385009"/>
    <w:rsid w:val="003854CA"/>
    <w:rsid w:val="0038677D"/>
    <w:rsid w:val="0039154A"/>
    <w:rsid w:val="003916E7"/>
    <w:rsid w:val="00391F20"/>
    <w:rsid w:val="0039217F"/>
    <w:rsid w:val="00394548"/>
    <w:rsid w:val="00397BC4"/>
    <w:rsid w:val="003A2B10"/>
    <w:rsid w:val="003A35D6"/>
    <w:rsid w:val="003A4A05"/>
    <w:rsid w:val="003A5566"/>
    <w:rsid w:val="003A58E7"/>
    <w:rsid w:val="003A73BE"/>
    <w:rsid w:val="003B11E2"/>
    <w:rsid w:val="003B528A"/>
    <w:rsid w:val="003B792F"/>
    <w:rsid w:val="003C2DE6"/>
    <w:rsid w:val="003C7038"/>
    <w:rsid w:val="003D0369"/>
    <w:rsid w:val="003D1479"/>
    <w:rsid w:val="003D217D"/>
    <w:rsid w:val="003D22E4"/>
    <w:rsid w:val="003D2F7A"/>
    <w:rsid w:val="003D3FF4"/>
    <w:rsid w:val="003D63FA"/>
    <w:rsid w:val="003D6FE7"/>
    <w:rsid w:val="003D7161"/>
    <w:rsid w:val="003D7242"/>
    <w:rsid w:val="003D77B6"/>
    <w:rsid w:val="003E357F"/>
    <w:rsid w:val="003E3A55"/>
    <w:rsid w:val="003E3F9D"/>
    <w:rsid w:val="003E40F6"/>
    <w:rsid w:val="003E5B66"/>
    <w:rsid w:val="003E5F4C"/>
    <w:rsid w:val="003E614D"/>
    <w:rsid w:val="003E69E5"/>
    <w:rsid w:val="003E6CE9"/>
    <w:rsid w:val="003F025B"/>
    <w:rsid w:val="003F1644"/>
    <w:rsid w:val="003F2C04"/>
    <w:rsid w:val="003F2CC1"/>
    <w:rsid w:val="003F6D16"/>
    <w:rsid w:val="003F76BB"/>
    <w:rsid w:val="003F78E4"/>
    <w:rsid w:val="004014D7"/>
    <w:rsid w:val="00401C23"/>
    <w:rsid w:val="00404708"/>
    <w:rsid w:val="004050E5"/>
    <w:rsid w:val="00405606"/>
    <w:rsid w:val="00406233"/>
    <w:rsid w:val="0040748E"/>
    <w:rsid w:val="00407ED4"/>
    <w:rsid w:val="004110FA"/>
    <w:rsid w:val="00412206"/>
    <w:rsid w:val="00413B92"/>
    <w:rsid w:val="00414702"/>
    <w:rsid w:val="00416767"/>
    <w:rsid w:val="0041758D"/>
    <w:rsid w:val="00423B87"/>
    <w:rsid w:val="00425218"/>
    <w:rsid w:val="00425A45"/>
    <w:rsid w:val="00425FF9"/>
    <w:rsid w:val="00426D6F"/>
    <w:rsid w:val="00427E08"/>
    <w:rsid w:val="00427E4D"/>
    <w:rsid w:val="0043055C"/>
    <w:rsid w:val="00430A60"/>
    <w:rsid w:val="00431AF3"/>
    <w:rsid w:val="004349BA"/>
    <w:rsid w:val="004350FD"/>
    <w:rsid w:val="004351FA"/>
    <w:rsid w:val="0043575C"/>
    <w:rsid w:val="004365C7"/>
    <w:rsid w:val="004425B7"/>
    <w:rsid w:val="00444A85"/>
    <w:rsid w:val="00444D11"/>
    <w:rsid w:val="004450C8"/>
    <w:rsid w:val="00445594"/>
    <w:rsid w:val="004523FF"/>
    <w:rsid w:val="00455D6E"/>
    <w:rsid w:val="00456D79"/>
    <w:rsid w:val="00460C78"/>
    <w:rsid w:val="00462CFA"/>
    <w:rsid w:val="00464D7B"/>
    <w:rsid w:val="004656A6"/>
    <w:rsid w:val="00466DCD"/>
    <w:rsid w:val="00467430"/>
    <w:rsid w:val="00471131"/>
    <w:rsid w:val="004717CE"/>
    <w:rsid w:val="00471CFE"/>
    <w:rsid w:val="00471F59"/>
    <w:rsid w:val="004760F6"/>
    <w:rsid w:val="00477B8E"/>
    <w:rsid w:val="004806F7"/>
    <w:rsid w:val="004809C2"/>
    <w:rsid w:val="00482A95"/>
    <w:rsid w:val="00482B9B"/>
    <w:rsid w:val="00486008"/>
    <w:rsid w:val="00486D03"/>
    <w:rsid w:val="00486DB1"/>
    <w:rsid w:val="00487234"/>
    <w:rsid w:val="004876B3"/>
    <w:rsid w:val="00491101"/>
    <w:rsid w:val="00493B82"/>
    <w:rsid w:val="00493E10"/>
    <w:rsid w:val="004952B9"/>
    <w:rsid w:val="004972E8"/>
    <w:rsid w:val="004976C8"/>
    <w:rsid w:val="004A18E1"/>
    <w:rsid w:val="004A1E3C"/>
    <w:rsid w:val="004A262D"/>
    <w:rsid w:val="004A530B"/>
    <w:rsid w:val="004A57B0"/>
    <w:rsid w:val="004B1B9B"/>
    <w:rsid w:val="004B2DB0"/>
    <w:rsid w:val="004B5A4D"/>
    <w:rsid w:val="004B6F07"/>
    <w:rsid w:val="004C0F9E"/>
    <w:rsid w:val="004C1243"/>
    <w:rsid w:val="004C12A8"/>
    <w:rsid w:val="004C4703"/>
    <w:rsid w:val="004C5C26"/>
    <w:rsid w:val="004C6885"/>
    <w:rsid w:val="004C7360"/>
    <w:rsid w:val="004D7C0E"/>
    <w:rsid w:val="004E4535"/>
    <w:rsid w:val="004E5265"/>
    <w:rsid w:val="004F00F3"/>
    <w:rsid w:val="004F1215"/>
    <w:rsid w:val="004F74F2"/>
    <w:rsid w:val="004F7E99"/>
    <w:rsid w:val="005003F9"/>
    <w:rsid w:val="0050163F"/>
    <w:rsid w:val="00502A08"/>
    <w:rsid w:val="0050417B"/>
    <w:rsid w:val="00505372"/>
    <w:rsid w:val="00510F77"/>
    <w:rsid w:val="00511612"/>
    <w:rsid w:val="005133CE"/>
    <w:rsid w:val="005136ED"/>
    <w:rsid w:val="0051598C"/>
    <w:rsid w:val="00521BA3"/>
    <w:rsid w:val="00521E75"/>
    <w:rsid w:val="00523E0D"/>
    <w:rsid w:val="00525540"/>
    <w:rsid w:val="00525588"/>
    <w:rsid w:val="0052644A"/>
    <w:rsid w:val="0052710E"/>
    <w:rsid w:val="005279BD"/>
    <w:rsid w:val="00534409"/>
    <w:rsid w:val="00535E1E"/>
    <w:rsid w:val="00536780"/>
    <w:rsid w:val="00536B06"/>
    <w:rsid w:val="00536C96"/>
    <w:rsid w:val="00537767"/>
    <w:rsid w:val="00540372"/>
    <w:rsid w:val="00541A48"/>
    <w:rsid w:val="00542E0D"/>
    <w:rsid w:val="005442FC"/>
    <w:rsid w:val="0054721B"/>
    <w:rsid w:val="00550AB2"/>
    <w:rsid w:val="00550DE9"/>
    <w:rsid w:val="0055352F"/>
    <w:rsid w:val="0055631D"/>
    <w:rsid w:val="0056286E"/>
    <w:rsid w:val="00562A60"/>
    <w:rsid w:val="00562E4D"/>
    <w:rsid w:val="0056472A"/>
    <w:rsid w:val="00564B0B"/>
    <w:rsid w:val="00571060"/>
    <w:rsid w:val="005711AC"/>
    <w:rsid w:val="00574479"/>
    <w:rsid w:val="005747ED"/>
    <w:rsid w:val="0057772C"/>
    <w:rsid w:val="00577DB8"/>
    <w:rsid w:val="00581017"/>
    <w:rsid w:val="005842E2"/>
    <w:rsid w:val="00584610"/>
    <w:rsid w:val="0058739F"/>
    <w:rsid w:val="00587F98"/>
    <w:rsid w:val="005903FC"/>
    <w:rsid w:val="00590774"/>
    <w:rsid w:val="00591911"/>
    <w:rsid w:val="00593935"/>
    <w:rsid w:val="00595406"/>
    <w:rsid w:val="005960B4"/>
    <w:rsid w:val="00596B23"/>
    <w:rsid w:val="005973FD"/>
    <w:rsid w:val="00597C68"/>
    <w:rsid w:val="005A0A4A"/>
    <w:rsid w:val="005A37E7"/>
    <w:rsid w:val="005A382B"/>
    <w:rsid w:val="005A4047"/>
    <w:rsid w:val="005A4ABD"/>
    <w:rsid w:val="005B2593"/>
    <w:rsid w:val="005B52A4"/>
    <w:rsid w:val="005B6FE6"/>
    <w:rsid w:val="005C0D39"/>
    <w:rsid w:val="005C2235"/>
    <w:rsid w:val="005C2C93"/>
    <w:rsid w:val="005C6232"/>
    <w:rsid w:val="005D0BB6"/>
    <w:rsid w:val="005D1368"/>
    <w:rsid w:val="005D2211"/>
    <w:rsid w:val="005D4309"/>
    <w:rsid w:val="005D570A"/>
    <w:rsid w:val="005D64E3"/>
    <w:rsid w:val="005D6F7A"/>
    <w:rsid w:val="005E136A"/>
    <w:rsid w:val="005E39FF"/>
    <w:rsid w:val="005E49B8"/>
    <w:rsid w:val="005E5B88"/>
    <w:rsid w:val="005E6B1A"/>
    <w:rsid w:val="005E78EE"/>
    <w:rsid w:val="005F139F"/>
    <w:rsid w:val="005F176C"/>
    <w:rsid w:val="005F1EBD"/>
    <w:rsid w:val="005F2ECE"/>
    <w:rsid w:val="005F707D"/>
    <w:rsid w:val="00602A1B"/>
    <w:rsid w:val="006063D0"/>
    <w:rsid w:val="0061020D"/>
    <w:rsid w:val="00613C45"/>
    <w:rsid w:val="00616EE8"/>
    <w:rsid w:val="0061714D"/>
    <w:rsid w:val="006201ED"/>
    <w:rsid w:val="00621291"/>
    <w:rsid w:val="00623E94"/>
    <w:rsid w:val="0062587A"/>
    <w:rsid w:val="0062597D"/>
    <w:rsid w:val="00630F67"/>
    <w:rsid w:val="00633AD3"/>
    <w:rsid w:val="00633D4E"/>
    <w:rsid w:val="00633F31"/>
    <w:rsid w:val="00634056"/>
    <w:rsid w:val="0063526F"/>
    <w:rsid w:val="006355B2"/>
    <w:rsid w:val="00636680"/>
    <w:rsid w:val="00637E86"/>
    <w:rsid w:val="00641AB6"/>
    <w:rsid w:val="00642263"/>
    <w:rsid w:val="006422DE"/>
    <w:rsid w:val="006439FA"/>
    <w:rsid w:val="0064525C"/>
    <w:rsid w:val="006458F2"/>
    <w:rsid w:val="00645C75"/>
    <w:rsid w:val="00647908"/>
    <w:rsid w:val="00647A4B"/>
    <w:rsid w:val="00650B04"/>
    <w:rsid w:val="00654E55"/>
    <w:rsid w:val="0065736E"/>
    <w:rsid w:val="00660E9F"/>
    <w:rsid w:val="006618CC"/>
    <w:rsid w:val="00663295"/>
    <w:rsid w:val="00664CFA"/>
    <w:rsid w:val="00665916"/>
    <w:rsid w:val="006671BC"/>
    <w:rsid w:val="006700DA"/>
    <w:rsid w:val="00672A15"/>
    <w:rsid w:val="00673E8D"/>
    <w:rsid w:val="0067485D"/>
    <w:rsid w:val="0067496E"/>
    <w:rsid w:val="00675FFE"/>
    <w:rsid w:val="0068225D"/>
    <w:rsid w:val="00685919"/>
    <w:rsid w:val="0068740C"/>
    <w:rsid w:val="006878AF"/>
    <w:rsid w:val="006879C4"/>
    <w:rsid w:val="00691021"/>
    <w:rsid w:val="00694D2B"/>
    <w:rsid w:val="006971C5"/>
    <w:rsid w:val="006A123E"/>
    <w:rsid w:val="006A1872"/>
    <w:rsid w:val="006A1CBF"/>
    <w:rsid w:val="006A2065"/>
    <w:rsid w:val="006A3D88"/>
    <w:rsid w:val="006A4082"/>
    <w:rsid w:val="006A4A7A"/>
    <w:rsid w:val="006A7927"/>
    <w:rsid w:val="006A7BDA"/>
    <w:rsid w:val="006A7E43"/>
    <w:rsid w:val="006B0848"/>
    <w:rsid w:val="006B13F8"/>
    <w:rsid w:val="006B2EE2"/>
    <w:rsid w:val="006B31EF"/>
    <w:rsid w:val="006B445B"/>
    <w:rsid w:val="006B733D"/>
    <w:rsid w:val="006B7743"/>
    <w:rsid w:val="006C07FC"/>
    <w:rsid w:val="006C0C43"/>
    <w:rsid w:val="006C34AE"/>
    <w:rsid w:val="006C67AF"/>
    <w:rsid w:val="006C74BC"/>
    <w:rsid w:val="006D1218"/>
    <w:rsid w:val="006D3B4E"/>
    <w:rsid w:val="006D3DC5"/>
    <w:rsid w:val="006E2372"/>
    <w:rsid w:val="006E28F5"/>
    <w:rsid w:val="006E2D45"/>
    <w:rsid w:val="006E38D6"/>
    <w:rsid w:val="006E559F"/>
    <w:rsid w:val="006E7D59"/>
    <w:rsid w:val="006F143B"/>
    <w:rsid w:val="006F3450"/>
    <w:rsid w:val="006F34F2"/>
    <w:rsid w:val="006F45B8"/>
    <w:rsid w:val="006F7D7F"/>
    <w:rsid w:val="00700C04"/>
    <w:rsid w:val="00700CA0"/>
    <w:rsid w:val="007039EC"/>
    <w:rsid w:val="007067CE"/>
    <w:rsid w:val="00710AF9"/>
    <w:rsid w:val="00711E8D"/>
    <w:rsid w:val="00713C47"/>
    <w:rsid w:val="00713FF0"/>
    <w:rsid w:val="0071572D"/>
    <w:rsid w:val="007157BA"/>
    <w:rsid w:val="007169F9"/>
    <w:rsid w:val="00716B89"/>
    <w:rsid w:val="007174A6"/>
    <w:rsid w:val="007175DE"/>
    <w:rsid w:val="007224B3"/>
    <w:rsid w:val="007228AF"/>
    <w:rsid w:val="00722D54"/>
    <w:rsid w:val="007234F9"/>
    <w:rsid w:val="0072598A"/>
    <w:rsid w:val="00730B76"/>
    <w:rsid w:val="00731303"/>
    <w:rsid w:val="0073283C"/>
    <w:rsid w:val="00733789"/>
    <w:rsid w:val="00734A5E"/>
    <w:rsid w:val="00737BBC"/>
    <w:rsid w:val="0074019E"/>
    <w:rsid w:val="007402E0"/>
    <w:rsid w:val="007413EA"/>
    <w:rsid w:val="00741E5A"/>
    <w:rsid w:val="007446A5"/>
    <w:rsid w:val="0074489D"/>
    <w:rsid w:val="00744CF7"/>
    <w:rsid w:val="00745348"/>
    <w:rsid w:val="00746549"/>
    <w:rsid w:val="007476CF"/>
    <w:rsid w:val="00747E5A"/>
    <w:rsid w:val="007514AD"/>
    <w:rsid w:val="007527F1"/>
    <w:rsid w:val="00754BE0"/>
    <w:rsid w:val="0075524D"/>
    <w:rsid w:val="0075561F"/>
    <w:rsid w:val="007560B0"/>
    <w:rsid w:val="0076061A"/>
    <w:rsid w:val="007623E3"/>
    <w:rsid w:val="007627D7"/>
    <w:rsid w:val="007711C0"/>
    <w:rsid w:val="00772284"/>
    <w:rsid w:val="0077343C"/>
    <w:rsid w:val="00773E0F"/>
    <w:rsid w:val="0077414D"/>
    <w:rsid w:val="0077521F"/>
    <w:rsid w:val="00776C4F"/>
    <w:rsid w:val="00781971"/>
    <w:rsid w:val="007836A0"/>
    <w:rsid w:val="007838E4"/>
    <w:rsid w:val="0078447F"/>
    <w:rsid w:val="007846DC"/>
    <w:rsid w:val="00785D30"/>
    <w:rsid w:val="00786988"/>
    <w:rsid w:val="00790D29"/>
    <w:rsid w:val="0079108F"/>
    <w:rsid w:val="00796C41"/>
    <w:rsid w:val="007A19D8"/>
    <w:rsid w:val="007A707B"/>
    <w:rsid w:val="007B18E7"/>
    <w:rsid w:val="007B3159"/>
    <w:rsid w:val="007B31D3"/>
    <w:rsid w:val="007B492C"/>
    <w:rsid w:val="007C5455"/>
    <w:rsid w:val="007D15E3"/>
    <w:rsid w:val="007D62D6"/>
    <w:rsid w:val="007D63EC"/>
    <w:rsid w:val="007E109D"/>
    <w:rsid w:val="007E2771"/>
    <w:rsid w:val="007E280D"/>
    <w:rsid w:val="007E36E4"/>
    <w:rsid w:val="007E7ECD"/>
    <w:rsid w:val="007F0ACE"/>
    <w:rsid w:val="007F0AD9"/>
    <w:rsid w:val="007F777B"/>
    <w:rsid w:val="00800F0E"/>
    <w:rsid w:val="00801E3A"/>
    <w:rsid w:val="00804024"/>
    <w:rsid w:val="008075EB"/>
    <w:rsid w:val="0081013A"/>
    <w:rsid w:val="00810225"/>
    <w:rsid w:val="00813C2C"/>
    <w:rsid w:val="00815806"/>
    <w:rsid w:val="0081753E"/>
    <w:rsid w:val="00821B08"/>
    <w:rsid w:val="0082248B"/>
    <w:rsid w:val="0082249F"/>
    <w:rsid w:val="0082343F"/>
    <w:rsid w:val="008249A8"/>
    <w:rsid w:val="00835121"/>
    <w:rsid w:val="00837B29"/>
    <w:rsid w:val="008442F8"/>
    <w:rsid w:val="00845500"/>
    <w:rsid w:val="00845609"/>
    <w:rsid w:val="008457D0"/>
    <w:rsid w:val="0085010E"/>
    <w:rsid w:val="00851BF2"/>
    <w:rsid w:val="0085454F"/>
    <w:rsid w:val="0085564F"/>
    <w:rsid w:val="00860FF2"/>
    <w:rsid w:val="0086112F"/>
    <w:rsid w:val="0087084F"/>
    <w:rsid w:val="00872388"/>
    <w:rsid w:val="0087354F"/>
    <w:rsid w:val="00875853"/>
    <w:rsid w:val="00880597"/>
    <w:rsid w:val="00882D42"/>
    <w:rsid w:val="008859F4"/>
    <w:rsid w:val="00890398"/>
    <w:rsid w:val="008903F4"/>
    <w:rsid w:val="00893CAD"/>
    <w:rsid w:val="00896985"/>
    <w:rsid w:val="00897547"/>
    <w:rsid w:val="00897717"/>
    <w:rsid w:val="008A2149"/>
    <w:rsid w:val="008B0995"/>
    <w:rsid w:val="008B11F5"/>
    <w:rsid w:val="008B121F"/>
    <w:rsid w:val="008B22C8"/>
    <w:rsid w:val="008B35E8"/>
    <w:rsid w:val="008B3F9C"/>
    <w:rsid w:val="008C1060"/>
    <w:rsid w:val="008C2DAB"/>
    <w:rsid w:val="008C4373"/>
    <w:rsid w:val="008C53D0"/>
    <w:rsid w:val="008C69B8"/>
    <w:rsid w:val="008C6D12"/>
    <w:rsid w:val="008C70D3"/>
    <w:rsid w:val="008C765D"/>
    <w:rsid w:val="008D0678"/>
    <w:rsid w:val="008D0DD4"/>
    <w:rsid w:val="008D17FC"/>
    <w:rsid w:val="008D49C6"/>
    <w:rsid w:val="008D4ED2"/>
    <w:rsid w:val="008D527A"/>
    <w:rsid w:val="008D56DA"/>
    <w:rsid w:val="008D5771"/>
    <w:rsid w:val="008D6467"/>
    <w:rsid w:val="008D7537"/>
    <w:rsid w:val="008E2B1F"/>
    <w:rsid w:val="008E30FF"/>
    <w:rsid w:val="008E4998"/>
    <w:rsid w:val="008E6BE9"/>
    <w:rsid w:val="008E6F18"/>
    <w:rsid w:val="008E7610"/>
    <w:rsid w:val="008E7693"/>
    <w:rsid w:val="008F05BE"/>
    <w:rsid w:val="008F12D4"/>
    <w:rsid w:val="008F170B"/>
    <w:rsid w:val="008F28A4"/>
    <w:rsid w:val="008F472E"/>
    <w:rsid w:val="008F5AF1"/>
    <w:rsid w:val="008F6714"/>
    <w:rsid w:val="008F6D98"/>
    <w:rsid w:val="008F7562"/>
    <w:rsid w:val="009016F6"/>
    <w:rsid w:val="0090190A"/>
    <w:rsid w:val="00902556"/>
    <w:rsid w:val="0090338C"/>
    <w:rsid w:val="009053E8"/>
    <w:rsid w:val="0091048E"/>
    <w:rsid w:val="00910EA2"/>
    <w:rsid w:val="00911C92"/>
    <w:rsid w:val="00920076"/>
    <w:rsid w:val="00923FDD"/>
    <w:rsid w:val="00924ABC"/>
    <w:rsid w:val="0092697F"/>
    <w:rsid w:val="00926E08"/>
    <w:rsid w:val="009302B8"/>
    <w:rsid w:val="009339EB"/>
    <w:rsid w:val="00935F35"/>
    <w:rsid w:val="00935FBF"/>
    <w:rsid w:val="00937288"/>
    <w:rsid w:val="0094093B"/>
    <w:rsid w:val="00940E8F"/>
    <w:rsid w:val="00942AD3"/>
    <w:rsid w:val="00942F20"/>
    <w:rsid w:val="0094300F"/>
    <w:rsid w:val="00944748"/>
    <w:rsid w:val="00945051"/>
    <w:rsid w:val="00946DA3"/>
    <w:rsid w:val="00952D70"/>
    <w:rsid w:val="0095309C"/>
    <w:rsid w:val="009538CA"/>
    <w:rsid w:val="00955696"/>
    <w:rsid w:val="009652F2"/>
    <w:rsid w:val="009667C0"/>
    <w:rsid w:val="00967369"/>
    <w:rsid w:val="009678E2"/>
    <w:rsid w:val="009700D7"/>
    <w:rsid w:val="00971388"/>
    <w:rsid w:val="009719ED"/>
    <w:rsid w:val="009749C6"/>
    <w:rsid w:val="009766FD"/>
    <w:rsid w:val="009768A6"/>
    <w:rsid w:val="00986702"/>
    <w:rsid w:val="00986C37"/>
    <w:rsid w:val="00987D1C"/>
    <w:rsid w:val="00987FB5"/>
    <w:rsid w:val="00992D84"/>
    <w:rsid w:val="00993D3F"/>
    <w:rsid w:val="009940A9"/>
    <w:rsid w:val="00997528"/>
    <w:rsid w:val="0099796A"/>
    <w:rsid w:val="009A1A25"/>
    <w:rsid w:val="009A1EDB"/>
    <w:rsid w:val="009A24E7"/>
    <w:rsid w:val="009A30FA"/>
    <w:rsid w:val="009A34CA"/>
    <w:rsid w:val="009A4312"/>
    <w:rsid w:val="009A5818"/>
    <w:rsid w:val="009A6D0A"/>
    <w:rsid w:val="009A6D30"/>
    <w:rsid w:val="009B2CDA"/>
    <w:rsid w:val="009B5AE0"/>
    <w:rsid w:val="009B7783"/>
    <w:rsid w:val="009C0EDB"/>
    <w:rsid w:val="009C1346"/>
    <w:rsid w:val="009C140F"/>
    <w:rsid w:val="009C42EF"/>
    <w:rsid w:val="009C45D7"/>
    <w:rsid w:val="009C5E2B"/>
    <w:rsid w:val="009C675D"/>
    <w:rsid w:val="009C740B"/>
    <w:rsid w:val="009D05C8"/>
    <w:rsid w:val="009D1F38"/>
    <w:rsid w:val="009D2015"/>
    <w:rsid w:val="009D2A37"/>
    <w:rsid w:val="009D3AC9"/>
    <w:rsid w:val="009D446E"/>
    <w:rsid w:val="009D48C5"/>
    <w:rsid w:val="009D596A"/>
    <w:rsid w:val="009D67D8"/>
    <w:rsid w:val="009E0518"/>
    <w:rsid w:val="009E3C0B"/>
    <w:rsid w:val="009E5A49"/>
    <w:rsid w:val="009F4A45"/>
    <w:rsid w:val="00A0066E"/>
    <w:rsid w:val="00A02B17"/>
    <w:rsid w:val="00A03921"/>
    <w:rsid w:val="00A05CAE"/>
    <w:rsid w:val="00A116C6"/>
    <w:rsid w:val="00A11F5B"/>
    <w:rsid w:val="00A13244"/>
    <w:rsid w:val="00A13C62"/>
    <w:rsid w:val="00A15933"/>
    <w:rsid w:val="00A15CE2"/>
    <w:rsid w:val="00A169F5"/>
    <w:rsid w:val="00A217E3"/>
    <w:rsid w:val="00A219BC"/>
    <w:rsid w:val="00A239AA"/>
    <w:rsid w:val="00A23C4F"/>
    <w:rsid w:val="00A23D67"/>
    <w:rsid w:val="00A25513"/>
    <w:rsid w:val="00A27ED1"/>
    <w:rsid w:val="00A31DB2"/>
    <w:rsid w:val="00A33DE6"/>
    <w:rsid w:val="00A351C5"/>
    <w:rsid w:val="00A35329"/>
    <w:rsid w:val="00A36996"/>
    <w:rsid w:val="00A41249"/>
    <w:rsid w:val="00A432FF"/>
    <w:rsid w:val="00A439E8"/>
    <w:rsid w:val="00A43D8E"/>
    <w:rsid w:val="00A45753"/>
    <w:rsid w:val="00A47CFE"/>
    <w:rsid w:val="00A51CBE"/>
    <w:rsid w:val="00A526E5"/>
    <w:rsid w:val="00A53423"/>
    <w:rsid w:val="00A53874"/>
    <w:rsid w:val="00A560C5"/>
    <w:rsid w:val="00A5646F"/>
    <w:rsid w:val="00A57554"/>
    <w:rsid w:val="00A617FC"/>
    <w:rsid w:val="00A62659"/>
    <w:rsid w:val="00A63D93"/>
    <w:rsid w:val="00A6532D"/>
    <w:rsid w:val="00A65F10"/>
    <w:rsid w:val="00A65F20"/>
    <w:rsid w:val="00A66162"/>
    <w:rsid w:val="00A70DE6"/>
    <w:rsid w:val="00A727FE"/>
    <w:rsid w:val="00A76293"/>
    <w:rsid w:val="00A77DA2"/>
    <w:rsid w:val="00A81A4F"/>
    <w:rsid w:val="00A84763"/>
    <w:rsid w:val="00A85AD7"/>
    <w:rsid w:val="00A85D9D"/>
    <w:rsid w:val="00A9088E"/>
    <w:rsid w:val="00A909BC"/>
    <w:rsid w:val="00A90B9D"/>
    <w:rsid w:val="00A92C4C"/>
    <w:rsid w:val="00A9489F"/>
    <w:rsid w:val="00A94B63"/>
    <w:rsid w:val="00A9647C"/>
    <w:rsid w:val="00A9673C"/>
    <w:rsid w:val="00A97BFF"/>
    <w:rsid w:val="00AA0410"/>
    <w:rsid w:val="00AA185D"/>
    <w:rsid w:val="00AA40C9"/>
    <w:rsid w:val="00AA602D"/>
    <w:rsid w:val="00AA68FF"/>
    <w:rsid w:val="00AA7F58"/>
    <w:rsid w:val="00AB1E95"/>
    <w:rsid w:val="00AB30DB"/>
    <w:rsid w:val="00AB397A"/>
    <w:rsid w:val="00AB572D"/>
    <w:rsid w:val="00AB605B"/>
    <w:rsid w:val="00AB6D7A"/>
    <w:rsid w:val="00AB7310"/>
    <w:rsid w:val="00AC21A3"/>
    <w:rsid w:val="00AC2764"/>
    <w:rsid w:val="00AC40E4"/>
    <w:rsid w:val="00AC578D"/>
    <w:rsid w:val="00AC5864"/>
    <w:rsid w:val="00AC5A87"/>
    <w:rsid w:val="00AC6525"/>
    <w:rsid w:val="00AC686B"/>
    <w:rsid w:val="00AC6F96"/>
    <w:rsid w:val="00AD14CD"/>
    <w:rsid w:val="00AD1692"/>
    <w:rsid w:val="00AD5AE2"/>
    <w:rsid w:val="00AD73A9"/>
    <w:rsid w:val="00AE1607"/>
    <w:rsid w:val="00AE2923"/>
    <w:rsid w:val="00AE3136"/>
    <w:rsid w:val="00AE3A36"/>
    <w:rsid w:val="00AE6FA2"/>
    <w:rsid w:val="00AE7F9D"/>
    <w:rsid w:val="00AF013E"/>
    <w:rsid w:val="00AF0979"/>
    <w:rsid w:val="00AF1794"/>
    <w:rsid w:val="00AF340E"/>
    <w:rsid w:val="00B0043A"/>
    <w:rsid w:val="00B00CD0"/>
    <w:rsid w:val="00B028F7"/>
    <w:rsid w:val="00B02AEB"/>
    <w:rsid w:val="00B05A3A"/>
    <w:rsid w:val="00B075C5"/>
    <w:rsid w:val="00B07948"/>
    <w:rsid w:val="00B100C6"/>
    <w:rsid w:val="00B12CD3"/>
    <w:rsid w:val="00B12FAF"/>
    <w:rsid w:val="00B1432E"/>
    <w:rsid w:val="00B14C05"/>
    <w:rsid w:val="00B17717"/>
    <w:rsid w:val="00B218B9"/>
    <w:rsid w:val="00B22863"/>
    <w:rsid w:val="00B23160"/>
    <w:rsid w:val="00B2590B"/>
    <w:rsid w:val="00B26237"/>
    <w:rsid w:val="00B30951"/>
    <w:rsid w:val="00B30CC1"/>
    <w:rsid w:val="00B30E6F"/>
    <w:rsid w:val="00B3273E"/>
    <w:rsid w:val="00B337FC"/>
    <w:rsid w:val="00B3711A"/>
    <w:rsid w:val="00B40237"/>
    <w:rsid w:val="00B40A86"/>
    <w:rsid w:val="00B41502"/>
    <w:rsid w:val="00B479E7"/>
    <w:rsid w:val="00B51024"/>
    <w:rsid w:val="00B512B5"/>
    <w:rsid w:val="00B51602"/>
    <w:rsid w:val="00B540C9"/>
    <w:rsid w:val="00B60CD8"/>
    <w:rsid w:val="00B60F9C"/>
    <w:rsid w:val="00B668E8"/>
    <w:rsid w:val="00B6769E"/>
    <w:rsid w:val="00B67C5C"/>
    <w:rsid w:val="00B7067F"/>
    <w:rsid w:val="00B71454"/>
    <w:rsid w:val="00B7214A"/>
    <w:rsid w:val="00B72370"/>
    <w:rsid w:val="00B72BCF"/>
    <w:rsid w:val="00B73F22"/>
    <w:rsid w:val="00B74BDF"/>
    <w:rsid w:val="00B75490"/>
    <w:rsid w:val="00B75523"/>
    <w:rsid w:val="00B76643"/>
    <w:rsid w:val="00B76F0D"/>
    <w:rsid w:val="00B76F9A"/>
    <w:rsid w:val="00B7722B"/>
    <w:rsid w:val="00B774D3"/>
    <w:rsid w:val="00B810B2"/>
    <w:rsid w:val="00B827F2"/>
    <w:rsid w:val="00B8330B"/>
    <w:rsid w:val="00B84573"/>
    <w:rsid w:val="00B865F1"/>
    <w:rsid w:val="00B86612"/>
    <w:rsid w:val="00B86765"/>
    <w:rsid w:val="00B95999"/>
    <w:rsid w:val="00B9617F"/>
    <w:rsid w:val="00BA110A"/>
    <w:rsid w:val="00BA26F7"/>
    <w:rsid w:val="00BA47B8"/>
    <w:rsid w:val="00BA5828"/>
    <w:rsid w:val="00BA79F0"/>
    <w:rsid w:val="00BB1D27"/>
    <w:rsid w:val="00BB2E81"/>
    <w:rsid w:val="00BB3098"/>
    <w:rsid w:val="00BB5068"/>
    <w:rsid w:val="00BB72A0"/>
    <w:rsid w:val="00BB7AE8"/>
    <w:rsid w:val="00BC2BCB"/>
    <w:rsid w:val="00BC3DDD"/>
    <w:rsid w:val="00BC49F0"/>
    <w:rsid w:val="00BC55A3"/>
    <w:rsid w:val="00BD044B"/>
    <w:rsid w:val="00BD0481"/>
    <w:rsid w:val="00BD4447"/>
    <w:rsid w:val="00BD4ED1"/>
    <w:rsid w:val="00BD61B7"/>
    <w:rsid w:val="00BE1580"/>
    <w:rsid w:val="00BE2623"/>
    <w:rsid w:val="00BE3626"/>
    <w:rsid w:val="00BE3923"/>
    <w:rsid w:val="00BE4BF0"/>
    <w:rsid w:val="00BE596D"/>
    <w:rsid w:val="00BE5EE5"/>
    <w:rsid w:val="00BE68EE"/>
    <w:rsid w:val="00BE7F63"/>
    <w:rsid w:val="00BF04A6"/>
    <w:rsid w:val="00BF3C20"/>
    <w:rsid w:val="00BF45FB"/>
    <w:rsid w:val="00BF4AD6"/>
    <w:rsid w:val="00BF7EA7"/>
    <w:rsid w:val="00C0373F"/>
    <w:rsid w:val="00C0388B"/>
    <w:rsid w:val="00C06A2F"/>
    <w:rsid w:val="00C123B1"/>
    <w:rsid w:val="00C12A59"/>
    <w:rsid w:val="00C12A72"/>
    <w:rsid w:val="00C1414F"/>
    <w:rsid w:val="00C1426F"/>
    <w:rsid w:val="00C158D4"/>
    <w:rsid w:val="00C204A7"/>
    <w:rsid w:val="00C21071"/>
    <w:rsid w:val="00C231EB"/>
    <w:rsid w:val="00C2398C"/>
    <w:rsid w:val="00C25569"/>
    <w:rsid w:val="00C257EA"/>
    <w:rsid w:val="00C27207"/>
    <w:rsid w:val="00C27366"/>
    <w:rsid w:val="00C324C1"/>
    <w:rsid w:val="00C3619D"/>
    <w:rsid w:val="00C36419"/>
    <w:rsid w:val="00C44041"/>
    <w:rsid w:val="00C44F6E"/>
    <w:rsid w:val="00C56BFE"/>
    <w:rsid w:val="00C61869"/>
    <w:rsid w:val="00C62FE7"/>
    <w:rsid w:val="00C632D8"/>
    <w:rsid w:val="00C63AA8"/>
    <w:rsid w:val="00C64A70"/>
    <w:rsid w:val="00C65544"/>
    <w:rsid w:val="00C655F4"/>
    <w:rsid w:val="00C71229"/>
    <w:rsid w:val="00C758FF"/>
    <w:rsid w:val="00C7783C"/>
    <w:rsid w:val="00C81210"/>
    <w:rsid w:val="00C8265C"/>
    <w:rsid w:val="00C85F07"/>
    <w:rsid w:val="00C9280D"/>
    <w:rsid w:val="00C92989"/>
    <w:rsid w:val="00C96F0F"/>
    <w:rsid w:val="00C978B9"/>
    <w:rsid w:val="00CA1354"/>
    <w:rsid w:val="00CA6292"/>
    <w:rsid w:val="00CA6B58"/>
    <w:rsid w:val="00CB1AE6"/>
    <w:rsid w:val="00CB2385"/>
    <w:rsid w:val="00CB331E"/>
    <w:rsid w:val="00CB3ED4"/>
    <w:rsid w:val="00CB3F86"/>
    <w:rsid w:val="00CB4090"/>
    <w:rsid w:val="00CB549E"/>
    <w:rsid w:val="00CB6569"/>
    <w:rsid w:val="00CB78C9"/>
    <w:rsid w:val="00CB79F5"/>
    <w:rsid w:val="00CC17D5"/>
    <w:rsid w:val="00CC2F62"/>
    <w:rsid w:val="00CC38CE"/>
    <w:rsid w:val="00CD033B"/>
    <w:rsid w:val="00CD039E"/>
    <w:rsid w:val="00CD04C2"/>
    <w:rsid w:val="00CD28D3"/>
    <w:rsid w:val="00CD2FFC"/>
    <w:rsid w:val="00CD34F0"/>
    <w:rsid w:val="00CD421A"/>
    <w:rsid w:val="00CE0954"/>
    <w:rsid w:val="00CE0A67"/>
    <w:rsid w:val="00CE0F84"/>
    <w:rsid w:val="00CE14F4"/>
    <w:rsid w:val="00CE31B3"/>
    <w:rsid w:val="00CF11F7"/>
    <w:rsid w:val="00CF22A5"/>
    <w:rsid w:val="00CF31D5"/>
    <w:rsid w:val="00CF3392"/>
    <w:rsid w:val="00CF67BF"/>
    <w:rsid w:val="00D01441"/>
    <w:rsid w:val="00D03C15"/>
    <w:rsid w:val="00D06006"/>
    <w:rsid w:val="00D118BC"/>
    <w:rsid w:val="00D1197D"/>
    <w:rsid w:val="00D1271D"/>
    <w:rsid w:val="00D1323F"/>
    <w:rsid w:val="00D13647"/>
    <w:rsid w:val="00D17225"/>
    <w:rsid w:val="00D202BA"/>
    <w:rsid w:val="00D20A2B"/>
    <w:rsid w:val="00D2227F"/>
    <w:rsid w:val="00D251AC"/>
    <w:rsid w:val="00D25A74"/>
    <w:rsid w:val="00D31E1F"/>
    <w:rsid w:val="00D322BC"/>
    <w:rsid w:val="00D3235F"/>
    <w:rsid w:val="00D347CD"/>
    <w:rsid w:val="00D34CA7"/>
    <w:rsid w:val="00D369C7"/>
    <w:rsid w:val="00D40519"/>
    <w:rsid w:val="00D42C17"/>
    <w:rsid w:val="00D43766"/>
    <w:rsid w:val="00D46BB6"/>
    <w:rsid w:val="00D47CCF"/>
    <w:rsid w:val="00D50975"/>
    <w:rsid w:val="00D519DC"/>
    <w:rsid w:val="00D51C53"/>
    <w:rsid w:val="00D53B12"/>
    <w:rsid w:val="00D548E0"/>
    <w:rsid w:val="00D5568F"/>
    <w:rsid w:val="00D55744"/>
    <w:rsid w:val="00D577F7"/>
    <w:rsid w:val="00D62E16"/>
    <w:rsid w:val="00D6336C"/>
    <w:rsid w:val="00D63CE7"/>
    <w:rsid w:val="00D6457B"/>
    <w:rsid w:val="00D6518B"/>
    <w:rsid w:val="00D653EE"/>
    <w:rsid w:val="00D65A03"/>
    <w:rsid w:val="00D669AD"/>
    <w:rsid w:val="00D66DEC"/>
    <w:rsid w:val="00D70A45"/>
    <w:rsid w:val="00D711AD"/>
    <w:rsid w:val="00D71A41"/>
    <w:rsid w:val="00D741B8"/>
    <w:rsid w:val="00D768A4"/>
    <w:rsid w:val="00D77932"/>
    <w:rsid w:val="00D805CD"/>
    <w:rsid w:val="00D839D1"/>
    <w:rsid w:val="00D86742"/>
    <w:rsid w:val="00D87864"/>
    <w:rsid w:val="00D9049D"/>
    <w:rsid w:val="00D927A9"/>
    <w:rsid w:val="00D92F52"/>
    <w:rsid w:val="00D95BAD"/>
    <w:rsid w:val="00DA116F"/>
    <w:rsid w:val="00DA1C6B"/>
    <w:rsid w:val="00DA2344"/>
    <w:rsid w:val="00DA6ECB"/>
    <w:rsid w:val="00DA753F"/>
    <w:rsid w:val="00DB43E3"/>
    <w:rsid w:val="00DB4794"/>
    <w:rsid w:val="00DB4D54"/>
    <w:rsid w:val="00DB4FAD"/>
    <w:rsid w:val="00DB5A7E"/>
    <w:rsid w:val="00DC07CC"/>
    <w:rsid w:val="00DC182C"/>
    <w:rsid w:val="00DC22E2"/>
    <w:rsid w:val="00DC5754"/>
    <w:rsid w:val="00DD152A"/>
    <w:rsid w:val="00DD25C6"/>
    <w:rsid w:val="00DD2D57"/>
    <w:rsid w:val="00DD34A3"/>
    <w:rsid w:val="00DD5053"/>
    <w:rsid w:val="00DD6056"/>
    <w:rsid w:val="00DD6AF0"/>
    <w:rsid w:val="00DE2E93"/>
    <w:rsid w:val="00DE3CE3"/>
    <w:rsid w:val="00DE655A"/>
    <w:rsid w:val="00DE7C6A"/>
    <w:rsid w:val="00DF0128"/>
    <w:rsid w:val="00DF2857"/>
    <w:rsid w:val="00DF2914"/>
    <w:rsid w:val="00DF3707"/>
    <w:rsid w:val="00DF49AA"/>
    <w:rsid w:val="00DF782B"/>
    <w:rsid w:val="00DF7DB7"/>
    <w:rsid w:val="00E01466"/>
    <w:rsid w:val="00E014B8"/>
    <w:rsid w:val="00E03AEF"/>
    <w:rsid w:val="00E03E73"/>
    <w:rsid w:val="00E03EB3"/>
    <w:rsid w:val="00E04FE4"/>
    <w:rsid w:val="00E06AF6"/>
    <w:rsid w:val="00E102DE"/>
    <w:rsid w:val="00E11CFC"/>
    <w:rsid w:val="00E121AA"/>
    <w:rsid w:val="00E13757"/>
    <w:rsid w:val="00E1477D"/>
    <w:rsid w:val="00E20ABD"/>
    <w:rsid w:val="00E22BC6"/>
    <w:rsid w:val="00E22D24"/>
    <w:rsid w:val="00E24825"/>
    <w:rsid w:val="00E261E6"/>
    <w:rsid w:val="00E32167"/>
    <w:rsid w:val="00E36032"/>
    <w:rsid w:val="00E4026A"/>
    <w:rsid w:val="00E42093"/>
    <w:rsid w:val="00E42F81"/>
    <w:rsid w:val="00E4301C"/>
    <w:rsid w:val="00E446D6"/>
    <w:rsid w:val="00E459CF"/>
    <w:rsid w:val="00E45E95"/>
    <w:rsid w:val="00E471B0"/>
    <w:rsid w:val="00E507A3"/>
    <w:rsid w:val="00E522AD"/>
    <w:rsid w:val="00E55325"/>
    <w:rsid w:val="00E56F53"/>
    <w:rsid w:val="00E57FF2"/>
    <w:rsid w:val="00E60E4A"/>
    <w:rsid w:val="00E61631"/>
    <w:rsid w:val="00E61D73"/>
    <w:rsid w:val="00E623DB"/>
    <w:rsid w:val="00E64103"/>
    <w:rsid w:val="00E67929"/>
    <w:rsid w:val="00E70945"/>
    <w:rsid w:val="00E71EAF"/>
    <w:rsid w:val="00E74FCC"/>
    <w:rsid w:val="00E76CD1"/>
    <w:rsid w:val="00E80CAC"/>
    <w:rsid w:val="00E80D6C"/>
    <w:rsid w:val="00E83D25"/>
    <w:rsid w:val="00E90F61"/>
    <w:rsid w:val="00E96190"/>
    <w:rsid w:val="00E97015"/>
    <w:rsid w:val="00E97366"/>
    <w:rsid w:val="00EA088E"/>
    <w:rsid w:val="00EA5928"/>
    <w:rsid w:val="00EB242C"/>
    <w:rsid w:val="00EB5468"/>
    <w:rsid w:val="00EB5EF2"/>
    <w:rsid w:val="00EC6401"/>
    <w:rsid w:val="00EC67A3"/>
    <w:rsid w:val="00ED0CE8"/>
    <w:rsid w:val="00ED7ACA"/>
    <w:rsid w:val="00ED7FEA"/>
    <w:rsid w:val="00EE40BE"/>
    <w:rsid w:val="00EE4AD8"/>
    <w:rsid w:val="00EE5724"/>
    <w:rsid w:val="00EE5FDA"/>
    <w:rsid w:val="00EE6E2A"/>
    <w:rsid w:val="00EE7913"/>
    <w:rsid w:val="00EF1FFC"/>
    <w:rsid w:val="00EF40D4"/>
    <w:rsid w:val="00EF4900"/>
    <w:rsid w:val="00EF4E88"/>
    <w:rsid w:val="00EF4F88"/>
    <w:rsid w:val="00EF713A"/>
    <w:rsid w:val="00F026ED"/>
    <w:rsid w:val="00F139AC"/>
    <w:rsid w:val="00F14778"/>
    <w:rsid w:val="00F156A3"/>
    <w:rsid w:val="00F16179"/>
    <w:rsid w:val="00F169F3"/>
    <w:rsid w:val="00F21642"/>
    <w:rsid w:val="00F21EAC"/>
    <w:rsid w:val="00F22A16"/>
    <w:rsid w:val="00F2302B"/>
    <w:rsid w:val="00F23724"/>
    <w:rsid w:val="00F261EA"/>
    <w:rsid w:val="00F267B8"/>
    <w:rsid w:val="00F3134A"/>
    <w:rsid w:val="00F3243D"/>
    <w:rsid w:val="00F3544E"/>
    <w:rsid w:val="00F36651"/>
    <w:rsid w:val="00F36769"/>
    <w:rsid w:val="00F379BB"/>
    <w:rsid w:val="00F37E7C"/>
    <w:rsid w:val="00F435B8"/>
    <w:rsid w:val="00F447FE"/>
    <w:rsid w:val="00F46601"/>
    <w:rsid w:val="00F467D7"/>
    <w:rsid w:val="00F46D0D"/>
    <w:rsid w:val="00F5102A"/>
    <w:rsid w:val="00F533F6"/>
    <w:rsid w:val="00F5520B"/>
    <w:rsid w:val="00F5613E"/>
    <w:rsid w:val="00F66201"/>
    <w:rsid w:val="00F6637B"/>
    <w:rsid w:val="00F66476"/>
    <w:rsid w:val="00F66A1B"/>
    <w:rsid w:val="00F74BE2"/>
    <w:rsid w:val="00F74E11"/>
    <w:rsid w:val="00F756A3"/>
    <w:rsid w:val="00F7591A"/>
    <w:rsid w:val="00F76547"/>
    <w:rsid w:val="00F76D97"/>
    <w:rsid w:val="00F76E8F"/>
    <w:rsid w:val="00F77BBC"/>
    <w:rsid w:val="00F83244"/>
    <w:rsid w:val="00F8569F"/>
    <w:rsid w:val="00F861CC"/>
    <w:rsid w:val="00F86737"/>
    <w:rsid w:val="00F86848"/>
    <w:rsid w:val="00F87B8D"/>
    <w:rsid w:val="00F9013D"/>
    <w:rsid w:val="00F92986"/>
    <w:rsid w:val="00F92B59"/>
    <w:rsid w:val="00F948BC"/>
    <w:rsid w:val="00F949C1"/>
    <w:rsid w:val="00F960CF"/>
    <w:rsid w:val="00F96597"/>
    <w:rsid w:val="00F96821"/>
    <w:rsid w:val="00F97B43"/>
    <w:rsid w:val="00FA0C28"/>
    <w:rsid w:val="00FA10A3"/>
    <w:rsid w:val="00FA1226"/>
    <w:rsid w:val="00FA159E"/>
    <w:rsid w:val="00FA62F6"/>
    <w:rsid w:val="00FA78F3"/>
    <w:rsid w:val="00FB01B4"/>
    <w:rsid w:val="00FB2B6C"/>
    <w:rsid w:val="00FB5627"/>
    <w:rsid w:val="00FB64A5"/>
    <w:rsid w:val="00FB684D"/>
    <w:rsid w:val="00FC006A"/>
    <w:rsid w:val="00FC0158"/>
    <w:rsid w:val="00FC3EE6"/>
    <w:rsid w:val="00FC5AC7"/>
    <w:rsid w:val="00FC6E06"/>
    <w:rsid w:val="00FD0681"/>
    <w:rsid w:val="00FD09D8"/>
    <w:rsid w:val="00FD1963"/>
    <w:rsid w:val="00FD27A8"/>
    <w:rsid w:val="00FD6909"/>
    <w:rsid w:val="00FE07C0"/>
    <w:rsid w:val="00FE1692"/>
    <w:rsid w:val="00FE225F"/>
    <w:rsid w:val="00FE3C6D"/>
    <w:rsid w:val="00FF2318"/>
    <w:rsid w:val="00FF61E1"/>
    <w:rsid w:val="00FF6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AF7B73"/>
  <w15:docId w15:val="{BB3045C5-1C0E-4F0C-ACB8-F03890B2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paragraph" w:styleId="Nagwek1">
    <w:name w:val="heading 1"/>
    <w:basedOn w:val="Normalny"/>
    <w:next w:val="Normalny"/>
    <w:link w:val="Nagwek1Znak"/>
    <w:qFormat/>
    <w:rsid w:val="00D51C53"/>
    <w:pPr>
      <w:keepNext/>
      <w:numPr>
        <w:numId w:val="15"/>
      </w:numPr>
      <w:overflowPunct w:val="0"/>
      <w:autoSpaceDE w:val="0"/>
      <w:autoSpaceDN w:val="0"/>
      <w:adjustRightInd w:val="0"/>
      <w:spacing w:before="240" w:after="240" w:line="360" w:lineRule="auto"/>
      <w:jc w:val="both"/>
      <w:textAlignment w:val="baseline"/>
      <w:outlineLvl w:val="0"/>
    </w:pPr>
    <w:rPr>
      <w:rFonts w:ascii="Times New Roman" w:hAnsi="Times New Roman"/>
      <w:b/>
      <w:sz w:val="22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D51C53"/>
    <w:pPr>
      <w:keepNext/>
      <w:keepLines/>
      <w:overflowPunct w:val="0"/>
      <w:autoSpaceDE w:val="0"/>
      <w:autoSpaceDN w:val="0"/>
      <w:adjustRightInd w:val="0"/>
      <w:spacing w:before="240" w:after="240" w:line="360" w:lineRule="auto"/>
      <w:jc w:val="both"/>
      <w:textAlignment w:val="baseline"/>
      <w:outlineLvl w:val="1"/>
    </w:pPr>
    <w:rPr>
      <w:rFonts w:ascii="Times New Roman" w:eastAsiaTheme="majorEastAsia" w:hAnsi="Times New Roman" w:cstheme="majorBidi"/>
      <w:b/>
      <w:sz w:val="22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D51C53"/>
    <w:pPr>
      <w:keepNext/>
      <w:keepLines/>
      <w:overflowPunct w:val="0"/>
      <w:autoSpaceDE w:val="0"/>
      <w:autoSpaceDN w:val="0"/>
      <w:adjustRightInd w:val="0"/>
      <w:spacing w:before="240" w:after="240" w:line="360" w:lineRule="auto"/>
      <w:ind w:left="851" w:hanging="851"/>
      <w:jc w:val="both"/>
      <w:textAlignment w:val="baseline"/>
      <w:outlineLvl w:val="2"/>
    </w:pPr>
    <w:rPr>
      <w:rFonts w:ascii="Times New Roman" w:eastAsiaTheme="majorEastAsia" w:hAnsi="Times New Roman" w:cstheme="majorBidi"/>
      <w:b/>
      <w:sz w:val="22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D51C53"/>
    <w:pPr>
      <w:keepNext/>
      <w:tabs>
        <w:tab w:val="center" w:pos="1701"/>
      </w:tabs>
      <w:overflowPunct w:val="0"/>
      <w:autoSpaceDE w:val="0"/>
      <w:autoSpaceDN w:val="0"/>
      <w:adjustRightInd w:val="0"/>
      <w:spacing w:before="240" w:after="240" w:line="360" w:lineRule="auto"/>
      <w:ind w:left="851" w:hanging="851"/>
      <w:jc w:val="both"/>
      <w:textAlignment w:val="baseline"/>
      <w:outlineLvl w:val="3"/>
    </w:pPr>
    <w:rPr>
      <w:rFonts w:ascii="Times New Roman" w:hAnsi="Times New Roman"/>
      <w:b/>
      <w:sz w:val="22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rsid w:val="00D51C53"/>
    <w:pPr>
      <w:keepNext/>
      <w:tabs>
        <w:tab w:val="center" w:pos="1701"/>
      </w:tabs>
      <w:overflowPunct w:val="0"/>
      <w:autoSpaceDE w:val="0"/>
      <w:autoSpaceDN w:val="0"/>
      <w:adjustRightInd w:val="0"/>
      <w:spacing w:before="240" w:after="240" w:line="360" w:lineRule="auto"/>
      <w:ind w:left="851" w:hanging="851"/>
      <w:jc w:val="both"/>
      <w:textAlignment w:val="baseline"/>
      <w:outlineLvl w:val="4"/>
    </w:pPr>
    <w:rPr>
      <w:rFonts w:ascii="Times New Roman" w:hAnsi="Times New Roman"/>
      <w:b/>
      <w:sz w:val="22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nhideWhenUsed/>
    <w:rsid w:val="00D51C53"/>
    <w:pPr>
      <w:keepNext/>
      <w:keepLines/>
      <w:overflowPunct w:val="0"/>
      <w:autoSpaceDE w:val="0"/>
      <w:autoSpaceDN w:val="0"/>
      <w:adjustRightInd w:val="0"/>
      <w:spacing w:before="40" w:after="120" w:line="360" w:lineRule="auto"/>
      <w:ind w:left="851" w:hanging="851"/>
      <w:textAlignment w:val="baseline"/>
      <w:outlineLvl w:val="5"/>
    </w:pPr>
    <w:rPr>
      <w:rFonts w:asciiTheme="majorHAnsi" w:eastAsiaTheme="majorEastAsia" w:hAnsiTheme="majorHAnsi" w:cstheme="majorBidi"/>
      <w:color w:val="1F4D78" w:themeColor="accent1" w:themeShade="7F"/>
      <w:sz w:val="22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nhideWhenUsed/>
    <w:qFormat/>
    <w:rsid w:val="00D51C53"/>
    <w:pPr>
      <w:keepNext/>
      <w:keepLines/>
      <w:overflowPunct w:val="0"/>
      <w:autoSpaceDE w:val="0"/>
      <w:autoSpaceDN w:val="0"/>
      <w:adjustRightInd w:val="0"/>
      <w:spacing w:before="40" w:after="120" w:line="360" w:lineRule="auto"/>
      <w:ind w:left="851" w:hanging="851"/>
      <w:textAlignment w:val="baseline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D51C53"/>
    <w:pPr>
      <w:overflowPunct w:val="0"/>
      <w:autoSpaceDE w:val="0"/>
      <w:autoSpaceDN w:val="0"/>
      <w:adjustRightInd w:val="0"/>
      <w:spacing w:before="240" w:after="60" w:line="360" w:lineRule="auto"/>
      <w:ind w:left="851" w:hanging="851"/>
      <w:textAlignment w:val="baseline"/>
      <w:outlineLvl w:val="7"/>
    </w:pPr>
    <w:rPr>
      <w:rFonts w:ascii="Times New Roman" w:hAnsi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D51C53"/>
    <w:pPr>
      <w:keepNext/>
      <w:keepLines/>
      <w:overflowPunct w:val="0"/>
      <w:autoSpaceDE w:val="0"/>
      <w:autoSpaceDN w:val="0"/>
      <w:adjustRightInd w:val="0"/>
      <w:spacing w:before="40" w:after="120" w:line="360" w:lineRule="auto"/>
      <w:ind w:left="851" w:hanging="851"/>
      <w:textAlignment w:val="baseline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uiPriority w:val="99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uiPriority w:val="99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D47CCF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DA1C6B"/>
    <w:rPr>
      <w:i/>
      <w:iCs/>
    </w:rPr>
  </w:style>
  <w:style w:type="character" w:styleId="Odwoanieprzypisudolnego">
    <w:name w:val="footnote reference"/>
    <w:aliases w:val="note TESI,Ref,de nota al pie,Odwołanie przypisu,Footnote number,SUPERS,Footnote symbol,fr,o,Nota,(NECG) Footnote Reference,Footnote,Char1,FZ,PRZYPIS DOLNY,Footnote reference number,Footnote Reference Superscript,BVI fnr,FR,FR1"/>
    <w:unhideWhenUsed/>
    <w:qFormat/>
    <w:rsid w:val="00A116C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0C054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customStyle="1" w:styleId="mcntmcntmcntmcntmcntmsonormal">
    <w:name w:val="mcntmcntmcntmcntmcntmsonormal"/>
    <w:basedOn w:val="Normalny"/>
    <w:rsid w:val="00B12CD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paragraph" w:customStyle="1" w:styleId="xmsonormal">
    <w:name w:val="x_msonormal"/>
    <w:basedOn w:val="Normalny"/>
    <w:rsid w:val="00B12CD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WW8Num12z0">
    <w:name w:val="WW8Num12z0"/>
    <w:rsid w:val="003F76BB"/>
    <w:rPr>
      <w:rFonts w:hint="default"/>
    </w:rPr>
  </w:style>
  <w:style w:type="paragraph" w:styleId="Tekstpodstawowywcity">
    <w:name w:val="Body Text Indent"/>
    <w:basedOn w:val="Normalny"/>
    <w:link w:val="TekstpodstawowywcityZnak"/>
    <w:rsid w:val="003F76BB"/>
    <w:pPr>
      <w:suppressAutoHyphens/>
      <w:spacing w:after="120" w:line="252" w:lineRule="auto"/>
      <w:ind w:left="283"/>
    </w:pPr>
    <w:rPr>
      <w:rFonts w:ascii="Times New Roman" w:hAnsi="Times New Roman"/>
      <w:sz w:val="20"/>
      <w:szCs w:val="20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F76B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ekstNB">
    <w:name w:val="Tekst_NB"/>
    <w:basedOn w:val="Normalny"/>
    <w:link w:val="TekstNBZnak"/>
    <w:qFormat/>
    <w:rsid w:val="0016325D"/>
    <w:pPr>
      <w:numPr>
        <w:numId w:val="1"/>
      </w:numPr>
      <w:overflowPunct w:val="0"/>
      <w:autoSpaceDE w:val="0"/>
      <w:autoSpaceDN w:val="0"/>
      <w:adjustRightInd w:val="0"/>
      <w:spacing w:before="120" w:after="120" w:line="360" w:lineRule="auto"/>
      <w:jc w:val="both"/>
      <w:textAlignment w:val="baseline"/>
    </w:pPr>
    <w:rPr>
      <w:rFonts w:ascii="Times New Roman" w:hAnsi="Times New Roman"/>
      <w:sz w:val="22"/>
      <w:szCs w:val="24"/>
      <w:lang w:eastAsia="x-none"/>
    </w:rPr>
  </w:style>
  <w:style w:type="character" w:customStyle="1" w:styleId="TekstNBZnak">
    <w:name w:val="Tekst_NB Znak"/>
    <w:basedOn w:val="Domylnaczcionkaakapitu"/>
    <w:link w:val="TekstNB"/>
    <w:rsid w:val="0016325D"/>
    <w:rPr>
      <w:rFonts w:ascii="Times New Roman" w:eastAsia="Times New Roman" w:hAnsi="Times New Roman" w:cs="Times New Roman"/>
      <w:szCs w:val="24"/>
      <w:lang w:eastAsia="x-none"/>
    </w:rPr>
  </w:style>
  <w:style w:type="character" w:styleId="UyteHipercze">
    <w:name w:val="FollowedHyperlink"/>
    <w:basedOn w:val="Domylnaczcionkaakapitu"/>
    <w:semiHidden/>
    <w:unhideWhenUsed/>
    <w:rsid w:val="00CE14F4"/>
    <w:rPr>
      <w:color w:val="954F72" w:themeColor="followedHyperlink"/>
      <w:u w:val="single"/>
    </w:rPr>
  </w:style>
  <w:style w:type="paragraph" w:customStyle="1" w:styleId="xxmsonormal">
    <w:name w:val="x_x_msonormal"/>
    <w:basedOn w:val="Normalny"/>
    <w:rsid w:val="00CF67B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nhideWhenUsed/>
    <w:rsid w:val="000C4F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0C4F25"/>
    <w:rPr>
      <w:rFonts w:ascii="Trebuchet MS" w:eastAsia="Times New Roman" w:hAnsi="Trebuchet MS" w:cs="Times New Roman"/>
      <w:sz w:val="20"/>
      <w:szCs w:val="20"/>
    </w:rPr>
  </w:style>
  <w:style w:type="character" w:styleId="Odwoanieprzypisukocowego">
    <w:name w:val="endnote reference"/>
    <w:basedOn w:val="Domylnaczcionkaakapitu"/>
    <w:unhideWhenUsed/>
    <w:rsid w:val="000C4F25"/>
    <w:rPr>
      <w:vertAlign w:val="superscript"/>
    </w:rPr>
  </w:style>
  <w:style w:type="paragraph" w:customStyle="1" w:styleId="xxxxxmsonormal">
    <w:name w:val="x_xxxxmsonormal"/>
    <w:basedOn w:val="Normalny"/>
    <w:rsid w:val="00F36651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paragraph" w:styleId="Tekstprzypisudolnego">
    <w:name w:val="footnote text"/>
    <w:aliases w:val="Znak,Tekst przypisu,Footnote Text Char1,Footnote Text Char Char,Fußnotentext Char Char Char,Fußnotentext Char1 Char Char Char,Fußnotentext Char Char Char Char Char,Fußnotentext Char1 Char Char Char Char Char,Podrozdział Znak Znak"/>
    <w:basedOn w:val="Normalny"/>
    <w:link w:val="TekstprzypisudolnegoZnak"/>
    <w:unhideWhenUsed/>
    <w:qFormat/>
    <w:rsid w:val="00F23724"/>
    <w:pPr>
      <w:spacing w:after="200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TekstprzypisudolnegoZnak">
    <w:name w:val="Tekst przypisu dolnego Znak"/>
    <w:aliases w:val="Znak Znak,Tekst przypisu Znak,Footnote Text Char1 Znak,Footnote Text Char Char Znak,Fußnotentext Char Char Char Znak,Fußnotentext Char1 Char Char Char Znak,Fußnotentext Char Char Char Char Char Znak,Podrozdział Znak Znak Znak"/>
    <w:basedOn w:val="Domylnaczcionkaakapitu"/>
    <w:link w:val="Tekstprzypisudolnego"/>
    <w:qFormat/>
    <w:rsid w:val="00F23724"/>
    <w:rPr>
      <w:sz w:val="24"/>
      <w:szCs w:val="24"/>
    </w:rPr>
  </w:style>
  <w:style w:type="paragraph" w:styleId="Poprawka">
    <w:name w:val="Revision"/>
    <w:hidden/>
    <w:uiPriority w:val="99"/>
    <w:semiHidden/>
    <w:rsid w:val="00CB2385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customStyle="1" w:styleId="Tekst1Znak">
    <w:name w:val="Tekst_1 Znak"/>
    <w:basedOn w:val="Domylnaczcionkaakapitu"/>
    <w:link w:val="Tekst1"/>
    <w:locked/>
    <w:rsid w:val="00A63D93"/>
    <w:rPr>
      <w:szCs w:val="24"/>
      <w:lang w:val="x-none" w:eastAsia="x-none"/>
    </w:rPr>
  </w:style>
  <w:style w:type="paragraph" w:customStyle="1" w:styleId="Tekst1">
    <w:name w:val="Tekst_1"/>
    <w:basedOn w:val="Normalny"/>
    <w:link w:val="Tekst1Znak"/>
    <w:qFormat/>
    <w:rsid w:val="00A63D93"/>
    <w:pPr>
      <w:overflowPunct w:val="0"/>
      <w:autoSpaceDE w:val="0"/>
      <w:autoSpaceDN w:val="0"/>
      <w:adjustRightInd w:val="0"/>
      <w:spacing w:before="120" w:after="120" w:line="360" w:lineRule="auto"/>
      <w:jc w:val="both"/>
    </w:pPr>
    <w:rPr>
      <w:rFonts w:asciiTheme="minorHAnsi" w:eastAsiaTheme="minorHAnsi" w:hAnsiTheme="minorHAnsi" w:cstheme="minorBidi"/>
      <w:sz w:val="22"/>
      <w:szCs w:val="24"/>
      <w:lang w:val="x-none" w:eastAsia="x-none"/>
    </w:rPr>
  </w:style>
  <w:style w:type="paragraph" w:customStyle="1" w:styleId="xmsolistparagraph">
    <w:name w:val="x_msolistparagraph"/>
    <w:basedOn w:val="Normalny"/>
    <w:rsid w:val="00243661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19661A"/>
    <w:rPr>
      <w:rFonts w:ascii="Trebuchet MS" w:eastAsia="Times New Roman" w:hAnsi="Trebuchet MS" w:cs="Times New Roman"/>
      <w:sz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30E6F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rsid w:val="00D51C53"/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D51C53"/>
    <w:rPr>
      <w:rFonts w:ascii="Times New Roman" w:eastAsiaTheme="majorEastAsia" w:hAnsi="Times New Roman" w:cstheme="majorBidi"/>
      <w:b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D51C53"/>
    <w:rPr>
      <w:rFonts w:ascii="Times New Roman" w:eastAsiaTheme="majorEastAsia" w:hAnsi="Times New Roman" w:cstheme="majorBidi"/>
      <w:b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D51C53"/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D51C53"/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D51C53"/>
    <w:rPr>
      <w:rFonts w:asciiTheme="majorHAnsi" w:eastAsiaTheme="majorEastAsia" w:hAnsiTheme="majorHAnsi" w:cstheme="majorBidi"/>
      <w:color w:val="1F4D78" w:themeColor="accent1" w:themeShade="7F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D51C53"/>
    <w:rPr>
      <w:rFonts w:asciiTheme="majorHAnsi" w:eastAsiaTheme="majorEastAsia" w:hAnsiTheme="majorHAnsi" w:cstheme="majorBidi"/>
      <w:i/>
      <w:iCs/>
      <w:color w:val="1F4D78" w:themeColor="accent1" w:themeShade="7F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D51C53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semiHidden/>
    <w:rsid w:val="00D51C5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l-PL"/>
    </w:rPr>
  </w:style>
  <w:style w:type="character" w:styleId="Numerstrony">
    <w:name w:val="page number"/>
    <w:basedOn w:val="Domylnaczcionkaakapitu"/>
    <w:rsid w:val="00D51C53"/>
  </w:style>
  <w:style w:type="character" w:customStyle="1" w:styleId="Hipercze1">
    <w:name w:val="Hiperłącze1"/>
    <w:rsid w:val="00D51C53"/>
    <w:rPr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rsid w:val="00D51C53"/>
    <w:pPr>
      <w:overflowPunct w:val="0"/>
      <w:autoSpaceDE w:val="0"/>
      <w:autoSpaceDN w:val="0"/>
      <w:adjustRightInd w:val="0"/>
      <w:spacing w:before="120" w:after="120" w:line="480" w:lineRule="auto"/>
      <w:ind w:left="283"/>
      <w:textAlignment w:val="baseline"/>
    </w:pPr>
    <w:rPr>
      <w:rFonts w:ascii="Times New Roman" w:hAnsi="Times New Roman"/>
      <w:sz w:val="22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D51C53"/>
    <w:rPr>
      <w:rFonts w:ascii="Times New Roman" w:eastAsia="Times New Roman" w:hAnsi="Times New Roman" w:cs="Times New Roman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D51C53"/>
    <w:pPr>
      <w:spacing w:before="120" w:after="120" w:line="360" w:lineRule="auto"/>
      <w:ind w:left="283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51C53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Adresat">
    <w:name w:val="Adresat"/>
    <w:basedOn w:val="Normalny"/>
    <w:link w:val="AdresatZnak"/>
    <w:qFormat/>
    <w:rsid w:val="00D51C53"/>
    <w:pPr>
      <w:overflowPunct w:val="0"/>
      <w:autoSpaceDE w:val="0"/>
      <w:autoSpaceDN w:val="0"/>
      <w:adjustRightInd w:val="0"/>
      <w:spacing w:before="1080" w:after="960" w:line="360" w:lineRule="auto"/>
      <w:ind w:left="5670"/>
      <w:contextualSpacing/>
      <w:textAlignment w:val="baseline"/>
    </w:pPr>
    <w:rPr>
      <w:rFonts w:ascii="Times New Roman" w:eastAsia="Calibri" w:hAnsi="Times New Roman"/>
      <w:sz w:val="22"/>
      <w:szCs w:val="24"/>
      <w:lang w:val="x-none" w:eastAsia="x-none"/>
    </w:rPr>
  </w:style>
  <w:style w:type="paragraph" w:customStyle="1" w:styleId="TekstALT">
    <w:name w:val="Tekst_ALT"/>
    <w:basedOn w:val="Normalny"/>
    <w:link w:val="TekstALTZnak"/>
    <w:qFormat/>
    <w:rsid w:val="00D51C53"/>
    <w:pPr>
      <w:overflowPunct w:val="0"/>
      <w:autoSpaceDE w:val="0"/>
      <w:autoSpaceDN w:val="0"/>
      <w:adjustRightInd w:val="0"/>
      <w:spacing w:before="120" w:after="120" w:line="360" w:lineRule="auto"/>
      <w:ind w:left="851"/>
      <w:jc w:val="both"/>
      <w:textAlignment w:val="baseline"/>
    </w:pPr>
    <w:rPr>
      <w:rFonts w:ascii="Times New Roman" w:hAnsi="Times New Roman"/>
      <w:sz w:val="22"/>
      <w:szCs w:val="24"/>
      <w:lang w:val="x-none" w:eastAsia="x-none"/>
    </w:rPr>
  </w:style>
  <w:style w:type="character" w:customStyle="1" w:styleId="AdresatZnak">
    <w:name w:val="Adresat Znak"/>
    <w:link w:val="Adresat"/>
    <w:rsid w:val="00D51C53"/>
    <w:rPr>
      <w:rFonts w:ascii="Times New Roman" w:eastAsia="Calibri" w:hAnsi="Times New Roman" w:cs="Times New Roman"/>
      <w:szCs w:val="24"/>
      <w:lang w:val="x-none" w:eastAsia="x-none"/>
    </w:rPr>
  </w:style>
  <w:style w:type="character" w:customStyle="1" w:styleId="Odwoaniedokomentarza2">
    <w:name w:val="Odwołanie do komentarza2"/>
    <w:rsid w:val="00D51C53"/>
    <w:rPr>
      <w:sz w:val="16"/>
      <w:szCs w:val="16"/>
    </w:rPr>
  </w:style>
  <w:style w:type="character" w:customStyle="1" w:styleId="TekstALTZnak">
    <w:name w:val="Tekst_ALT Znak"/>
    <w:link w:val="TekstALT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paragraph" w:customStyle="1" w:styleId="Wezwanie1">
    <w:name w:val="Wezwanie 1"/>
    <w:basedOn w:val="TekstALT"/>
    <w:link w:val="Wezwanie1Znak"/>
    <w:qFormat/>
    <w:rsid w:val="00D51C53"/>
    <w:pPr>
      <w:numPr>
        <w:numId w:val="4"/>
      </w:numPr>
    </w:pPr>
  </w:style>
  <w:style w:type="character" w:customStyle="1" w:styleId="Wezwanie1Znak">
    <w:name w:val="Wezwanie 1 Znak"/>
    <w:basedOn w:val="TekstALTZnak"/>
    <w:link w:val="Wezwanie1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paragraph" w:customStyle="1" w:styleId="Pytanie1">
    <w:name w:val="Pytanie 1"/>
    <w:basedOn w:val="TekstALT"/>
    <w:link w:val="Pytanie1Znak"/>
    <w:qFormat/>
    <w:rsid w:val="00D51C53"/>
    <w:pPr>
      <w:numPr>
        <w:numId w:val="3"/>
      </w:numPr>
    </w:pPr>
  </w:style>
  <w:style w:type="paragraph" w:customStyle="1" w:styleId="Pytanie2">
    <w:name w:val="Pytanie 2"/>
    <w:basedOn w:val="TekstALT"/>
    <w:link w:val="Pytanie2Znak"/>
    <w:qFormat/>
    <w:rsid w:val="00D51C53"/>
    <w:pPr>
      <w:numPr>
        <w:ilvl w:val="1"/>
        <w:numId w:val="3"/>
      </w:numPr>
    </w:pPr>
  </w:style>
  <w:style w:type="character" w:customStyle="1" w:styleId="Pytanie1Znak">
    <w:name w:val="Pytanie 1 Znak"/>
    <w:basedOn w:val="TekstALTZnak"/>
    <w:link w:val="Pytanie1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character" w:customStyle="1" w:styleId="Pytanie2Znak">
    <w:name w:val="Pytanie 2 Znak"/>
    <w:basedOn w:val="TekstALTZnak"/>
    <w:link w:val="Pytanie2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paragraph" w:customStyle="1" w:styleId="UOKiK">
    <w:name w:val="UOKiK"/>
    <w:basedOn w:val="Normalny"/>
    <w:link w:val="UOKiKZnak"/>
    <w:qFormat/>
    <w:rsid w:val="00D51C53"/>
    <w:pPr>
      <w:tabs>
        <w:tab w:val="center" w:pos="1701"/>
      </w:tabs>
      <w:overflowPunct w:val="0"/>
      <w:autoSpaceDE w:val="0"/>
      <w:autoSpaceDN w:val="0"/>
      <w:adjustRightInd w:val="0"/>
      <w:ind w:right="4253"/>
      <w:jc w:val="center"/>
      <w:textAlignment w:val="baseline"/>
    </w:pPr>
    <w:rPr>
      <w:rFonts w:ascii="Times New Roman" w:hAnsi="Times New Roman"/>
      <w:b/>
      <w:caps/>
      <w:sz w:val="28"/>
      <w:szCs w:val="20"/>
      <w:lang w:eastAsia="pl-PL"/>
    </w:rPr>
  </w:style>
  <w:style w:type="character" w:customStyle="1" w:styleId="UOKiKZnak">
    <w:name w:val="UOKiK Znak"/>
    <w:basedOn w:val="Domylnaczcionkaakapitu"/>
    <w:link w:val="UOKiK"/>
    <w:rsid w:val="00D51C53"/>
    <w:rPr>
      <w:rFonts w:ascii="Times New Roman" w:eastAsia="Times New Roman" w:hAnsi="Times New Roman" w:cs="Times New Roman"/>
      <w:b/>
      <w:caps/>
      <w:sz w:val="28"/>
      <w:szCs w:val="20"/>
      <w:lang w:eastAsia="pl-PL"/>
    </w:rPr>
  </w:style>
  <w:style w:type="paragraph" w:customStyle="1" w:styleId="Tekst2">
    <w:name w:val="Tekst_2"/>
    <w:basedOn w:val="Tekst1"/>
    <w:link w:val="Tekst2Znak"/>
    <w:qFormat/>
    <w:rsid w:val="00D51C53"/>
    <w:pPr>
      <w:ind w:firstLine="851"/>
      <w:textAlignment w:val="baseline"/>
    </w:pPr>
    <w:rPr>
      <w:rFonts w:ascii="Times New Roman" w:eastAsia="Times New Roman" w:hAnsi="Times New Roman" w:cs="Times New Roman"/>
    </w:rPr>
  </w:style>
  <w:style w:type="paragraph" w:customStyle="1" w:styleId="PKTABC">
    <w:name w:val="PKT_ABC"/>
    <w:basedOn w:val="Akapitzlist"/>
    <w:link w:val="PKTABCZnak"/>
    <w:qFormat/>
    <w:rsid w:val="00D51C53"/>
    <w:pPr>
      <w:spacing w:before="120" w:after="120" w:line="360" w:lineRule="auto"/>
      <w:ind w:left="1701" w:hanging="567"/>
      <w:contextualSpacing w:val="0"/>
      <w:jc w:val="both"/>
    </w:pPr>
    <w:rPr>
      <w:rFonts w:ascii="Times New Roman" w:hAnsi="Times New Roman"/>
      <w:sz w:val="22"/>
      <w:szCs w:val="24"/>
      <w:lang w:eastAsia="pl-PL"/>
    </w:rPr>
  </w:style>
  <w:style w:type="character" w:customStyle="1" w:styleId="Tekst2Znak">
    <w:name w:val="Tekst_2 Znak"/>
    <w:basedOn w:val="Tekst1Znak"/>
    <w:link w:val="Tekst2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character" w:customStyle="1" w:styleId="PKTABCZnak">
    <w:name w:val="PKT_ABC Znak"/>
    <w:basedOn w:val="Domylnaczcionkaakapitu"/>
    <w:link w:val="PKTABC"/>
    <w:rsid w:val="00D51C53"/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PKTROM">
    <w:name w:val="PKT_ROM"/>
    <w:basedOn w:val="TekstNB"/>
    <w:link w:val="PKTROMZnak"/>
    <w:qFormat/>
    <w:rsid w:val="00D51C53"/>
    <w:pPr>
      <w:numPr>
        <w:numId w:val="0"/>
      </w:numPr>
      <w:overflowPunct/>
      <w:autoSpaceDE/>
      <w:autoSpaceDN/>
      <w:adjustRightInd/>
      <w:textAlignment w:val="auto"/>
    </w:pPr>
    <w:rPr>
      <w:lang w:val="x-none"/>
    </w:rPr>
  </w:style>
  <w:style w:type="character" w:customStyle="1" w:styleId="PKTROMZnak">
    <w:name w:val="PKT_ROM Znak"/>
    <w:basedOn w:val="TekstNBZnak"/>
    <w:link w:val="PKTROM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paragraph" w:customStyle="1" w:styleId="HEADALT1">
    <w:name w:val="HEAD_ALT_1"/>
    <w:basedOn w:val="Normalny"/>
    <w:link w:val="HEADALT1Znak"/>
    <w:qFormat/>
    <w:rsid w:val="00D51C53"/>
    <w:pPr>
      <w:keepNext/>
      <w:spacing w:before="240" w:after="240" w:line="360" w:lineRule="auto"/>
      <w:ind w:left="851"/>
      <w:jc w:val="both"/>
    </w:pPr>
    <w:rPr>
      <w:rFonts w:ascii="Times New Roman" w:hAnsi="Times New Roman"/>
      <w:b/>
      <w:sz w:val="22"/>
      <w:szCs w:val="24"/>
      <w:u w:val="single"/>
      <w:lang w:eastAsia="pl-PL"/>
    </w:rPr>
  </w:style>
  <w:style w:type="character" w:customStyle="1" w:styleId="HEADALT1Znak">
    <w:name w:val="HEAD_ALT_1 Znak"/>
    <w:basedOn w:val="Domylnaczcionkaakapitu"/>
    <w:link w:val="HEADALT1"/>
    <w:rsid w:val="00D51C53"/>
    <w:rPr>
      <w:rFonts w:ascii="Times New Roman" w:eastAsia="Times New Roman" w:hAnsi="Times New Roman" w:cs="Times New Roman"/>
      <w:b/>
      <w:szCs w:val="24"/>
      <w:u w:val="single"/>
      <w:lang w:eastAsia="pl-PL"/>
    </w:rPr>
  </w:style>
  <w:style w:type="paragraph" w:customStyle="1" w:styleId="HEADALT2">
    <w:name w:val="HEAD_ALT_2"/>
    <w:basedOn w:val="HEADALT1"/>
    <w:link w:val="HEADALT2Znak"/>
    <w:qFormat/>
    <w:rsid w:val="00D51C53"/>
    <w:rPr>
      <w:b w:val="0"/>
      <w:i/>
    </w:rPr>
  </w:style>
  <w:style w:type="character" w:customStyle="1" w:styleId="HEADALT2Znak">
    <w:name w:val="HEAD_ALT_2 Znak"/>
    <w:basedOn w:val="HEADALT1Znak"/>
    <w:link w:val="HEADALT2"/>
    <w:rsid w:val="00D51C53"/>
    <w:rPr>
      <w:rFonts w:ascii="Times New Roman" w:eastAsia="Times New Roman" w:hAnsi="Times New Roman" w:cs="Times New Roman"/>
      <w:b w:val="0"/>
      <w:i/>
      <w:szCs w:val="24"/>
      <w:u w:val="single"/>
      <w:lang w:eastAsia="pl-PL"/>
    </w:rPr>
  </w:style>
  <w:style w:type="paragraph" w:customStyle="1" w:styleId="HEADALT3">
    <w:name w:val="HEAD_ALT_3"/>
    <w:basedOn w:val="Normalny"/>
    <w:link w:val="HEADALT3Znak"/>
    <w:qFormat/>
    <w:rsid w:val="00D51C53"/>
    <w:pPr>
      <w:keepNext/>
      <w:spacing w:before="240" w:after="240" w:line="360" w:lineRule="auto"/>
      <w:ind w:left="851"/>
      <w:jc w:val="both"/>
    </w:pPr>
    <w:rPr>
      <w:rFonts w:ascii="Times New Roman" w:hAnsi="Times New Roman"/>
      <w:i/>
      <w:sz w:val="22"/>
      <w:szCs w:val="24"/>
      <w:u w:val="single"/>
      <w:lang w:eastAsia="pl-PL"/>
    </w:rPr>
  </w:style>
  <w:style w:type="paragraph" w:customStyle="1" w:styleId="HEADALT4">
    <w:name w:val="HEAD_ALT_4"/>
    <w:basedOn w:val="Normalny"/>
    <w:link w:val="HEADALT4Znak"/>
    <w:qFormat/>
    <w:rsid w:val="00D51C53"/>
    <w:pPr>
      <w:keepNext/>
      <w:numPr>
        <w:numId w:val="13"/>
      </w:numPr>
      <w:spacing w:before="240" w:after="240" w:line="360" w:lineRule="auto"/>
      <w:jc w:val="both"/>
    </w:pPr>
    <w:rPr>
      <w:rFonts w:ascii="Times New Roman" w:hAnsi="Times New Roman"/>
      <w:b/>
      <w:sz w:val="22"/>
      <w:szCs w:val="24"/>
      <w:lang w:val="en-US" w:eastAsia="pl-PL"/>
    </w:rPr>
  </w:style>
  <w:style w:type="character" w:customStyle="1" w:styleId="HEADALT3Znak">
    <w:name w:val="HEAD_ALT_3 Znak"/>
    <w:basedOn w:val="Domylnaczcionkaakapitu"/>
    <w:link w:val="HEADALT3"/>
    <w:rsid w:val="00D51C53"/>
    <w:rPr>
      <w:rFonts w:ascii="Times New Roman" w:eastAsia="Times New Roman" w:hAnsi="Times New Roman" w:cs="Times New Roman"/>
      <w:i/>
      <w:szCs w:val="24"/>
      <w:u w:val="single"/>
      <w:lang w:eastAsia="pl-PL"/>
    </w:rPr>
  </w:style>
  <w:style w:type="character" w:customStyle="1" w:styleId="HEADALT4Znak">
    <w:name w:val="HEAD_ALT_4 Znak"/>
    <w:basedOn w:val="Domylnaczcionkaakapitu"/>
    <w:link w:val="HEADALT4"/>
    <w:rsid w:val="00D51C53"/>
    <w:rPr>
      <w:rFonts w:ascii="Times New Roman" w:eastAsia="Times New Roman" w:hAnsi="Times New Roman" w:cs="Times New Roman"/>
      <w:b/>
      <w:szCs w:val="24"/>
      <w:lang w:val="en-US" w:eastAsia="pl-PL"/>
    </w:rPr>
  </w:style>
  <w:style w:type="paragraph" w:customStyle="1" w:styleId="HEADAKT">
    <w:name w:val="HEAD_AKT"/>
    <w:basedOn w:val="Normalny"/>
    <w:link w:val="HEADAKTZnak"/>
    <w:qFormat/>
    <w:rsid w:val="00D51C53"/>
    <w:pPr>
      <w:keepNext/>
      <w:overflowPunct w:val="0"/>
      <w:autoSpaceDE w:val="0"/>
      <w:autoSpaceDN w:val="0"/>
      <w:adjustRightInd w:val="0"/>
      <w:spacing w:before="1080" w:after="600" w:line="360" w:lineRule="auto"/>
      <w:jc w:val="center"/>
      <w:textAlignment w:val="baseline"/>
    </w:pPr>
    <w:rPr>
      <w:rFonts w:ascii="Times New Roman" w:hAnsi="Times New Roman"/>
      <w:b/>
      <w:caps/>
      <w:sz w:val="22"/>
      <w:szCs w:val="24"/>
      <w:lang w:eastAsia="pl-PL"/>
    </w:rPr>
  </w:style>
  <w:style w:type="character" w:customStyle="1" w:styleId="HEADAKTZnak">
    <w:name w:val="HEAD_AKT Znak"/>
    <w:basedOn w:val="Domylnaczcionkaakapitu"/>
    <w:link w:val="HEADAKT"/>
    <w:rsid w:val="00D51C53"/>
    <w:rPr>
      <w:rFonts w:ascii="Times New Roman" w:eastAsia="Times New Roman" w:hAnsi="Times New Roman" w:cs="Times New Roman"/>
      <w:b/>
      <w:caps/>
      <w:szCs w:val="24"/>
      <w:lang w:eastAsia="pl-PL"/>
    </w:rPr>
  </w:style>
  <w:style w:type="paragraph" w:customStyle="1" w:styleId="Sentencja">
    <w:name w:val="Sentencja"/>
    <w:basedOn w:val="Normalny"/>
    <w:link w:val="SentencjaZnak"/>
    <w:qFormat/>
    <w:rsid w:val="00D51C53"/>
    <w:pPr>
      <w:numPr>
        <w:numId w:val="5"/>
      </w:numPr>
      <w:tabs>
        <w:tab w:val="left" w:pos="567"/>
      </w:tabs>
      <w:autoSpaceDE w:val="0"/>
      <w:autoSpaceDN w:val="0"/>
      <w:adjustRightInd w:val="0"/>
      <w:spacing w:before="120" w:after="120" w:line="360" w:lineRule="auto"/>
      <w:ind w:left="567" w:hanging="283"/>
      <w:jc w:val="both"/>
    </w:pPr>
    <w:rPr>
      <w:rFonts w:ascii="Times New Roman" w:hAnsi="Times New Roman"/>
      <w:sz w:val="22"/>
      <w:szCs w:val="24"/>
      <w:lang w:eastAsia="pl-PL"/>
    </w:rPr>
  </w:style>
  <w:style w:type="character" w:customStyle="1" w:styleId="SentencjaZnak">
    <w:name w:val="Sentencja Znak"/>
    <w:link w:val="Sentencja"/>
    <w:rsid w:val="00D51C53"/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HEADUZASADNIENIE">
    <w:name w:val="HEAD_UZASADNIENIE"/>
    <w:basedOn w:val="Normalny"/>
    <w:link w:val="HEADUZASADNIENIEZnak"/>
    <w:qFormat/>
    <w:rsid w:val="00D51C53"/>
    <w:pPr>
      <w:keepNext/>
      <w:overflowPunct w:val="0"/>
      <w:autoSpaceDE w:val="0"/>
      <w:autoSpaceDN w:val="0"/>
      <w:adjustRightInd w:val="0"/>
      <w:spacing w:before="480" w:after="480" w:line="360" w:lineRule="auto"/>
      <w:jc w:val="center"/>
      <w:textAlignment w:val="baseline"/>
    </w:pPr>
    <w:rPr>
      <w:rFonts w:ascii="Times New Roman" w:hAnsi="Times New Roman"/>
      <w:b/>
      <w:caps/>
      <w:sz w:val="22"/>
      <w:szCs w:val="24"/>
      <w:lang w:eastAsia="pl-PL"/>
    </w:rPr>
  </w:style>
  <w:style w:type="character" w:customStyle="1" w:styleId="HEADUZASADNIENIEZnak">
    <w:name w:val="HEAD_UZASADNIENIE Znak"/>
    <w:basedOn w:val="Domylnaczcionkaakapitu"/>
    <w:link w:val="HEADUZASADNIENIE"/>
    <w:rsid w:val="00D51C53"/>
    <w:rPr>
      <w:rFonts w:ascii="Times New Roman" w:eastAsia="Times New Roman" w:hAnsi="Times New Roman" w:cs="Times New Roman"/>
      <w:b/>
      <w:caps/>
      <w:szCs w:val="24"/>
      <w:lang w:eastAsia="pl-PL"/>
    </w:rPr>
  </w:style>
  <w:style w:type="paragraph" w:customStyle="1" w:styleId="HEADALT5">
    <w:name w:val="HEAD_ALT_5"/>
    <w:basedOn w:val="HEADALT1"/>
    <w:link w:val="HEADALT5Znak"/>
    <w:qFormat/>
    <w:rsid w:val="00D51C53"/>
    <w:pPr>
      <w:ind w:left="0"/>
      <w:jc w:val="center"/>
    </w:pPr>
    <w:rPr>
      <w:b w:val="0"/>
    </w:rPr>
  </w:style>
  <w:style w:type="character" w:customStyle="1" w:styleId="HEADALT5Znak">
    <w:name w:val="HEAD_ALT_5 Znak"/>
    <w:basedOn w:val="HEADALT1Znak"/>
    <w:link w:val="HEADALT5"/>
    <w:rsid w:val="00D51C53"/>
    <w:rPr>
      <w:rFonts w:ascii="Times New Roman" w:eastAsia="Times New Roman" w:hAnsi="Times New Roman" w:cs="Times New Roman"/>
      <w:b w:val="0"/>
      <w:szCs w:val="24"/>
      <w:u w:val="single"/>
      <w:lang w:eastAsia="pl-PL"/>
    </w:rPr>
  </w:style>
  <w:style w:type="paragraph" w:customStyle="1" w:styleId="Poziom1">
    <w:name w:val="Poziom 1"/>
    <w:basedOn w:val="Normalny"/>
    <w:link w:val="Poziom1Znak"/>
    <w:qFormat/>
    <w:rsid w:val="00D51C53"/>
    <w:pPr>
      <w:tabs>
        <w:tab w:val="left" w:pos="567"/>
      </w:tabs>
      <w:suppressAutoHyphens/>
      <w:overflowPunct w:val="0"/>
      <w:autoSpaceDE w:val="0"/>
      <w:spacing w:before="120" w:after="120" w:line="360" w:lineRule="auto"/>
      <w:jc w:val="both"/>
      <w:textAlignment w:val="baseline"/>
    </w:pPr>
    <w:rPr>
      <w:rFonts w:ascii="Times New Roman" w:hAnsi="Times New Roman"/>
      <w:sz w:val="22"/>
      <w:szCs w:val="24"/>
      <w:lang w:eastAsia="zh-CN"/>
    </w:rPr>
  </w:style>
  <w:style w:type="paragraph" w:customStyle="1" w:styleId="Poziom2">
    <w:name w:val="Poziom 2"/>
    <w:basedOn w:val="Normalny"/>
    <w:link w:val="Poziom2Znak"/>
    <w:qFormat/>
    <w:rsid w:val="00D51C53"/>
    <w:pPr>
      <w:numPr>
        <w:ilvl w:val="1"/>
        <w:numId w:val="6"/>
      </w:numPr>
      <w:tabs>
        <w:tab w:val="left" w:pos="567"/>
      </w:tabs>
      <w:suppressAutoHyphens/>
      <w:overflowPunct w:val="0"/>
      <w:autoSpaceDE w:val="0"/>
      <w:spacing w:before="120" w:after="120" w:line="360" w:lineRule="auto"/>
      <w:jc w:val="both"/>
      <w:textAlignment w:val="baseline"/>
    </w:pPr>
    <w:rPr>
      <w:rFonts w:ascii="Times New Roman" w:hAnsi="Times New Roman"/>
      <w:sz w:val="22"/>
      <w:szCs w:val="24"/>
      <w:lang w:eastAsia="zh-CN"/>
    </w:rPr>
  </w:style>
  <w:style w:type="character" w:customStyle="1" w:styleId="Poziom1Znak">
    <w:name w:val="Poziom 1 Znak"/>
    <w:link w:val="Poziom1"/>
    <w:rsid w:val="00D51C53"/>
    <w:rPr>
      <w:rFonts w:ascii="Times New Roman" w:eastAsia="Times New Roman" w:hAnsi="Times New Roman" w:cs="Times New Roman"/>
      <w:szCs w:val="24"/>
      <w:lang w:eastAsia="zh-CN"/>
    </w:rPr>
  </w:style>
  <w:style w:type="character" w:customStyle="1" w:styleId="Poziom2Znak">
    <w:name w:val="Poziom 2 Znak"/>
    <w:link w:val="Poziom2"/>
    <w:rsid w:val="00D51C53"/>
    <w:rPr>
      <w:rFonts w:ascii="Times New Roman" w:eastAsia="Times New Roman" w:hAnsi="Times New Roman" w:cs="Times New Roman"/>
      <w:szCs w:val="24"/>
      <w:lang w:eastAsia="zh-CN"/>
    </w:rPr>
  </w:style>
  <w:style w:type="paragraph" w:customStyle="1" w:styleId="Poziom3">
    <w:name w:val="Poziom 3"/>
    <w:basedOn w:val="Poziom2"/>
    <w:link w:val="Poziom3Znak"/>
    <w:qFormat/>
    <w:rsid w:val="00D51C53"/>
    <w:pPr>
      <w:numPr>
        <w:ilvl w:val="2"/>
      </w:numPr>
    </w:pPr>
  </w:style>
  <w:style w:type="character" w:customStyle="1" w:styleId="Poziom3Znak">
    <w:name w:val="Poziom 3 Znak"/>
    <w:basedOn w:val="Poziom2Znak"/>
    <w:link w:val="Poziom3"/>
    <w:rsid w:val="00D51C53"/>
    <w:rPr>
      <w:rFonts w:ascii="Times New Roman" w:eastAsia="Times New Roman" w:hAnsi="Times New Roman" w:cs="Times New Roman"/>
      <w:szCs w:val="24"/>
      <w:lang w:eastAsia="zh-CN"/>
    </w:rPr>
  </w:style>
  <w:style w:type="table" w:styleId="Tabela-Siatka">
    <w:name w:val="Table Grid"/>
    <w:basedOn w:val="Standardowy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wd">
    <w:name w:val="Dowód"/>
    <w:basedOn w:val="TekstNB"/>
    <w:link w:val="DowdZnak"/>
    <w:qFormat/>
    <w:rsid w:val="00D51C53"/>
    <w:pPr>
      <w:numPr>
        <w:numId w:val="0"/>
      </w:numPr>
      <w:overflowPunct/>
      <w:autoSpaceDE/>
      <w:autoSpaceDN/>
      <w:adjustRightInd/>
      <w:spacing w:before="0" w:after="0"/>
      <w:ind w:left="1134"/>
      <w:textAlignment w:val="auto"/>
    </w:pPr>
    <w:rPr>
      <w:b/>
      <w:sz w:val="20"/>
      <w:lang w:val="x-none"/>
    </w:rPr>
  </w:style>
  <w:style w:type="character" w:customStyle="1" w:styleId="DowdZnak">
    <w:name w:val="Dowód Znak"/>
    <w:basedOn w:val="TekstNBZnak"/>
    <w:link w:val="Dowd"/>
    <w:rsid w:val="00D51C53"/>
    <w:rPr>
      <w:rFonts w:ascii="Times New Roman" w:eastAsia="Times New Roman" w:hAnsi="Times New Roman" w:cs="Times New Roman"/>
      <w:b/>
      <w:sz w:val="20"/>
      <w:szCs w:val="24"/>
      <w:lang w:val="x-none" w:eastAsia="x-none"/>
    </w:rPr>
  </w:style>
  <w:style w:type="paragraph" w:customStyle="1" w:styleId="DowdPKT">
    <w:name w:val="Dowód_PKT"/>
    <w:basedOn w:val="Dowd"/>
    <w:link w:val="DowdPKTZnak"/>
    <w:qFormat/>
    <w:rsid w:val="00D51C53"/>
    <w:pPr>
      <w:numPr>
        <w:numId w:val="7"/>
      </w:numPr>
    </w:pPr>
    <w:rPr>
      <w:b w:val="0"/>
    </w:rPr>
  </w:style>
  <w:style w:type="paragraph" w:customStyle="1" w:styleId="DowdTEXT">
    <w:name w:val="Dowód_TEXT"/>
    <w:basedOn w:val="Dowd"/>
    <w:link w:val="DowdTEXTZnak"/>
    <w:qFormat/>
    <w:rsid w:val="00D51C53"/>
    <w:pPr>
      <w:ind w:left="0"/>
    </w:pPr>
    <w:rPr>
      <w:b w:val="0"/>
    </w:rPr>
  </w:style>
  <w:style w:type="character" w:customStyle="1" w:styleId="DowdPKTZnak">
    <w:name w:val="Dowód_PKT Znak"/>
    <w:basedOn w:val="DowdZnak"/>
    <w:link w:val="DowdPKT"/>
    <w:rsid w:val="00D51C53"/>
    <w:rPr>
      <w:rFonts w:ascii="Times New Roman" w:eastAsia="Times New Roman" w:hAnsi="Times New Roman" w:cs="Times New Roman"/>
      <w:b w:val="0"/>
      <w:sz w:val="20"/>
      <w:szCs w:val="24"/>
      <w:lang w:val="x-none" w:eastAsia="x-none"/>
    </w:rPr>
  </w:style>
  <w:style w:type="character" w:customStyle="1" w:styleId="DowdTEXTZnak">
    <w:name w:val="Dowód_TEXT Znak"/>
    <w:basedOn w:val="DowdZnak"/>
    <w:link w:val="DowdTEXT"/>
    <w:rsid w:val="00D51C53"/>
    <w:rPr>
      <w:rFonts w:ascii="Times New Roman" w:eastAsia="Times New Roman" w:hAnsi="Times New Roman" w:cs="Times New Roman"/>
      <w:b w:val="0"/>
      <w:sz w:val="20"/>
      <w:szCs w:val="24"/>
      <w:lang w:val="x-none" w:eastAsia="x-none"/>
    </w:rPr>
  </w:style>
  <w:style w:type="paragraph" w:customStyle="1" w:styleId="Punkty">
    <w:name w:val="Punkty"/>
    <w:basedOn w:val="Akapitzlist"/>
    <w:link w:val="PunktyZnak"/>
    <w:rsid w:val="00D51C53"/>
    <w:pPr>
      <w:spacing w:before="120" w:after="120" w:line="360" w:lineRule="auto"/>
      <w:ind w:left="1701" w:hanging="567"/>
      <w:contextualSpacing w:val="0"/>
      <w:jc w:val="both"/>
    </w:pPr>
    <w:rPr>
      <w:rFonts w:ascii="Times New Roman" w:hAnsi="Times New Roman"/>
      <w:sz w:val="22"/>
      <w:szCs w:val="24"/>
      <w:lang w:eastAsia="pl-PL"/>
    </w:rPr>
  </w:style>
  <w:style w:type="character" w:customStyle="1" w:styleId="PunktyZnak">
    <w:name w:val="Punkty Znak"/>
    <w:basedOn w:val="Domylnaczcionkaakapitu"/>
    <w:link w:val="Punkty"/>
    <w:rsid w:val="00D51C53"/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PKTABCCAP">
    <w:name w:val="PKT_ABC_CAP"/>
    <w:basedOn w:val="Akapitzlist"/>
    <w:link w:val="PKTABCCAPZnak"/>
    <w:qFormat/>
    <w:rsid w:val="00D51C53"/>
    <w:pPr>
      <w:numPr>
        <w:numId w:val="8"/>
      </w:numPr>
      <w:spacing w:before="120" w:after="120" w:line="360" w:lineRule="auto"/>
      <w:contextualSpacing w:val="0"/>
      <w:jc w:val="both"/>
    </w:pPr>
    <w:rPr>
      <w:rFonts w:ascii="Times New Roman" w:eastAsia="Calibri" w:hAnsi="Times New Roman"/>
      <w:sz w:val="22"/>
      <w:szCs w:val="24"/>
      <w:lang w:eastAsia="pl-PL"/>
    </w:rPr>
  </w:style>
  <w:style w:type="character" w:customStyle="1" w:styleId="PKTABCCAPZnak">
    <w:name w:val="PKT_ABC_CAP Znak"/>
    <w:basedOn w:val="Domylnaczcionkaakapitu"/>
    <w:link w:val="PKTABCCAP"/>
    <w:rsid w:val="00D51C53"/>
    <w:rPr>
      <w:rFonts w:ascii="Times New Roman" w:eastAsia="Calibri" w:hAnsi="Times New Roman" w:cs="Times New Roman"/>
      <w:szCs w:val="24"/>
      <w:lang w:eastAsia="pl-PL"/>
    </w:rPr>
  </w:style>
  <w:style w:type="numbering" w:customStyle="1" w:styleId="WasnyStyl">
    <w:name w:val="Własny Styl"/>
    <w:rsid w:val="00D51C53"/>
    <w:pPr>
      <w:numPr>
        <w:numId w:val="9"/>
      </w:numPr>
    </w:pPr>
  </w:style>
  <w:style w:type="paragraph" w:styleId="Mapadokumentu">
    <w:name w:val="Document Map"/>
    <w:basedOn w:val="Normalny"/>
    <w:link w:val="MapadokumentuZnak"/>
    <w:semiHidden/>
    <w:rsid w:val="00D51C53"/>
    <w:pPr>
      <w:shd w:val="clear" w:color="auto" w:fill="000080"/>
      <w:spacing w:before="120" w:after="120" w:line="360" w:lineRule="auto"/>
      <w:jc w:val="both"/>
    </w:pPr>
    <w:rPr>
      <w:rFonts w:ascii="Tahoma" w:hAnsi="Tahoma" w:cs="Tahoma"/>
      <w:sz w:val="20"/>
      <w:szCs w:val="20"/>
      <w:lang w:eastAsia="pl-PL"/>
    </w:rPr>
  </w:style>
  <w:style w:type="character" w:customStyle="1" w:styleId="MapadokumentuZnak">
    <w:name w:val="Mapa dokumentu Znak"/>
    <w:basedOn w:val="Domylnaczcionkaakapitu"/>
    <w:link w:val="Mapadokumentu"/>
    <w:semiHidden/>
    <w:rsid w:val="00D51C53"/>
    <w:rPr>
      <w:rFonts w:ascii="Tahoma" w:eastAsia="Times New Roman" w:hAnsi="Tahoma" w:cs="Tahoma"/>
      <w:sz w:val="20"/>
      <w:szCs w:val="20"/>
      <w:shd w:val="clear" w:color="auto" w:fill="000080"/>
      <w:lang w:eastAsia="pl-PL"/>
    </w:rPr>
  </w:style>
  <w:style w:type="paragraph" w:customStyle="1" w:styleId="Default">
    <w:name w:val="Default"/>
    <w:rsid w:val="00D51C5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Znak1ZnakZnakZnakZnakZnakZnakZnakZnakZnak">
    <w:name w:val="Znak1 Znak Znak Znak Znak Znak Znak Znak Znak Znak"/>
    <w:basedOn w:val="Normalny"/>
    <w:rsid w:val="00D51C53"/>
    <w:pPr>
      <w:spacing w:before="120" w:after="120" w:line="360" w:lineRule="auto"/>
      <w:jc w:val="both"/>
    </w:pPr>
    <w:rPr>
      <w:rFonts w:ascii="Times New Roman" w:hAnsi="Times New Roman"/>
      <w:sz w:val="22"/>
      <w:szCs w:val="24"/>
      <w:lang w:eastAsia="pl-PL"/>
    </w:rPr>
  </w:style>
  <w:style w:type="paragraph" w:styleId="Legenda">
    <w:name w:val="caption"/>
    <w:basedOn w:val="Normalny"/>
    <w:next w:val="Normalny"/>
    <w:qFormat/>
    <w:rsid w:val="00D51C53"/>
    <w:pPr>
      <w:tabs>
        <w:tab w:val="center" w:pos="1701"/>
      </w:tabs>
      <w:spacing w:before="240" w:after="120" w:line="360" w:lineRule="auto"/>
      <w:ind w:left="851"/>
    </w:pPr>
    <w:rPr>
      <w:rFonts w:ascii="Times New Roman" w:hAnsi="Times New Roman"/>
      <w:b/>
      <w:szCs w:val="24"/>
      <w:lang w:eastAsia="pl-PL"/>
    </w:rPr>
  </w:style>
  <w:style w:type="paragraph" w:customStyle="1" w:styleId="Godo">
    <w:name w:val="Godło"/>
    <w:basedOn w:val="Normalny"/>
    <w:link w:val="GodoZnak"/>
    <w:qFormat/>
    <w:rsid w:val="00D51C53"/>
    <w:pPr>
      <w:tabs>
        <w:tab w:val="center" w:pos="1701"/>
      </w:tabs>
      <w:spacing w:before="120" w:after="120" w:line="360" w:lineRule="auto"/>
      <w:ind w:right="4111"/>
      <w:jc w:val="center"/>
    </w:pPr>
    <w:rPr>
      <w:rFonts w:ascii="Times New Roman" w:hAnsi="Times New Roman"/>
      <w:b/>
      <w:caps/>
      <w:sz w:val="28"/>
      <w:szCs w:val="24"/>
      <w:lang w:eastAsia="pl-PL"/>
    </w:rPr>
  </w:style>
  <w:style w:type="paragraph" w:customStyle="1" w:styleId="Upowanienie">
    <w:name w:val="Upoważnienie"/>
    <w:basedOn w:val="Normalny"/>
    <w:link w:val="UpowanienieZnak"/>
    <w:qFormat/>
    <w:rsid w:val="00D51C53"/>
    <w:pPr>
      <w:spacing w:before="120" w:after="120" w:line="360" w:lineRule="auto"/>
      <w:ind w:left="4956"/>
      <w:jc w:val="center"/>
    </w:pPr>
    <w:rPr>
      <w:rFonts w:ascii="Times New Roman" w:hAnsi="Times New Roman"/>
      <w:i/>
      <w:szCs w:val="20"/>
      <w:lang w:eastAsia="pl-PL"/>
    </w:rPr>
  </w:style>
  <w:style w:type="character" w:customStyle="1" w:styleId="GodoZnak">
    <w:name w:val="Godło Znak"/>
    <w:link w:val="Godo"/>
    <w:rsid w:val="00D51C53"/>
    <w:rPr>
      <w:rFonts w:ascii="Times New Roman" w:eastAsia="Times New Roman" w:hAnsi="Times New Roman" w:cs="Times New Roman"/>
      <w:b/>
      <w:caps/>
      <w:sz w:val="28"/>
      <w:szCs w:val="24"/>
      <w:lang w:eastAsia="pl-PL"/>
    </w:rPr>
  </w:style>
  <w:style w:type="character" w:customStyle="1" w:styleId="UpowanienieZnak">
    <w:name w:val="Upoważnienie Znak"/>
    <w:link w:val="Upowanienie"/>
    <w:rsid w:val="00D51C53"/>
    <w:rPr>
      <w:rFonts w:ascii="Times New Roman" w:eastAsia="Times New Roman" w:hAnsi="Times New Roman" w:cs="Times New Roman"/>
      <w:i/>
      <w:sz w:val="18"/>
      <w:szCs w:val="20"/>
      <w:lang w:eastAsia="pl-PL"/>
    </w:rPr>
  </w:style>
  <w:style w:type="paragraph" w:customStyle="1" w:styleId="Dowd-lista">
    <w:name w:val="Dowód - lista"/>
    <w:basedOn w:val="Dowd"/>
    <w:link w:val="Dowd-listaZnak"/>
    <w:rsid w:val="00D51C53"/>
    <w:rPr>
      <w:b w:val="0"/>
    </w:rPr>
  </w:style>
  <w:style w:type="character" w:customStyle="1" w:styleId="Dowd-listaZnak">
    <w:name w:val="Dowód - lista Znak"/>
    <w:basedOn w:val="DowdZnak"/>
    <w:link w:val="Dowd-lista"/>
    <w:rsid w:val="00D51C53"/>
    <w:rPr>
      <w:rFonts w:ascii="Times New Roman" w:eastAsia="Times New Roman" w:hAnsi="Times New Roman" w:cs="Times New Roman"/>
      <w:b w:val="0"/>
      <w:sz w:val="20"/>
      <w:szCs w:val="24"/>
      <w:lang w:val="x-none" w:eastAsia="x-none"/>
    </w:rPr>
  </w:style>
  <w:style w:type="paragraph" w:styleId="Podtytu">
    <w:name w:val="Subtitle"/>
    <w:basedOn w:val="Normalny"/>
    <w:next w:val="Normalny"/>
    <w:link w:val="PodtytuZnak"/>
    <w:qFormat/>
    <w:rsid w:val="00D51C53"/>
    <w:pPr>
      <w:numPr>
        <w:ilvl w:val="1"/>
      </w:numPr>
      <w:spacing w:before="480" w:after="360" w:line="360" w:lineRule="auto"/>
      <w:ind w:left="709"/>
      <w:jc w:val="both"/>
    </w:pPr>
    <w:rPr>
      <w:rFonts w:ascii="Times New Roman" w:eastAsiaTheme="majorEastAsia" w:hAnsi="Times New Roman"/>
      <w:b/>
      <w:iCs/>
      <w:sz w:val="22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D51C53"/>
    <w:rPr>
      <w:rFonts w:ascii="Times New Roman" w:eastAsiaTheme="majorEastAsia" w:hAnsi="Times New Roman" w:cs="Times New Roman"/>
      <w:b/>
      <w:iCs/>
      <w:szCs w:val="24"/>
      <w:lang w:eastAsia="pl-PL"/>
    </w:rPr>
  </w:style>
  <w:style w:type="paragraph" w:customStyle="1" w:styleId="TekstTAB">
    <w:name w:val="Tekst_TAB"/>
    <w:basedOn w:val="Normalny"/>
    <w:link w:val="TekstTABZnak"/>
    <w:qFormat/>
    <w:rsid w:val="00D51C53"/>
    <w:pPr>
      <w:spacing w:before="60" w:after="60" w:line="276" w:lineRule="auto"/>
    </w:pPr>
    <w:rPr>
      <w:rFonts w:ascii="Times New Roman" w:hAnsi="Times New Roman"/>
      <w:sz w:val="20"/>
      <w:szCs w:val="24"/>
      <w:lang w:eastAsia="pl-PL"/>
    </w:rPr>
  </w:style>
  <w:style w:type="character" w:customStyle="1" w:styleId="TekstTABZnak">
    <w:name w:val="Tekst_TAB Znak"/>
    <w:basedOn w:val="Domylnaczcionkaakapitu"/>
    <w:link w:val="TekstTAB"/>
    <w:rsid w:val="00D51C53"/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customStyle="1" w:styleId="Domylnaczcionkaakapitu1">
    <w:name w:val="Domyślna czcionka akapitu1"/>
    <w:rsid w:val="00D51C53"/>
  </w:style>
  <w:style w:type="character" w:customStyle="1" w:styleId="Hyperlink1">
    <w:name w:val="Hyperlink1"/>
    <w:rsid w:val="00D51C53"/>
    <w:rPr>
      <w:color w:val="0000FF"/>
      <w:u w:val="single"/>
    </w:rPr>
  </w:style>
  <w:style w:type="character" w:customStyle="1" w:styleId="FollowedHyperlink1">
    <w:name w:val="FollowedHyperlink1"/>
    <w:rsid w:val="00D51C53"/>
    <w:rPr>
      <w:color w:val="800080"/>
      <w:u w:val="single"/>
    </w:rPr>
  </w:style>
  <w:style w:type="character" w:customStyle="1" w:styleId="Odwoaniedokomentarza1">
    <w:name w:val="Odwołanie do komentarza1"/>
    <w:rsid w:val="00D51C53"/>
    <w:rPr>
      <w:sz w:val="16"/>
      <w:szCs w:val="16"/>
    </w:rPr>
  </w:style>
  <w:style w:type="character" w:customStyle="1" w:styleId="ZnakZnak1">
    <w:name w:val="Znak Znak1"/>
    <w:rsid w:val="00D51C53"/>
    <w:rPr>
      <w:lang w:val="pl-PL" w:bidi="ar-SA"/>
    </w:rPr>
  </w:style>
  <w:style w:type="character" w:customStyle="1" w:styleId="Znakiprzypiswdolnych">
    <w:name w:val="Znaki przypisów dolnych"/>
    <w:uiPriority w:val="99"/>
    <w:rsid w:val="00D51C53"/>
    <w:rPr>
      <w:vertAlign w:val="superscript"/>
    </w:rPr>
  </w:style>
  <w:style w:type="character" w:customStyle="1" w:styleId="Znakiprzypiswkocowych">
    <w:name w:val="Znaki przypisów końcowych"/>
    <w:rsid w:val="00D51C53"/>
    <w:rPr>
      <w:vertAlign w:val="superscript"/>
    </w:rPr>
  </w:style>
  <w:style w:type="character" w:styleId="HTML-cytat">
    <w:name w:val="HTML Cite"/>
    <w:rsid w:val="00D51C53"/>
    <w:rPr>
      <w:i w:val="0"/>
      <w:iCs w:val="0"/>
      <w:color w:val="0E774A"/>
    </w:rPr>
  </w:style>
  <w:style w:type="character" w:customStyle="1" w:styleId="FootnoteCharacters">
    <w:name w:val="Footnote Characters"/>
    <w:rsid w:val="00D51C53"/>
    <w:rPr>
      <w:rFonts w:cs="Times New Roman"/>
      <w:position w:val="6"/>
    </w:rPr>
  </w:style>
  <w:style w:type="character" w:customStyle="1" w:styleId="ZnakZnak2">
    <w:name w:val="Znak Znak2"/>
    <w:rsid w:val="00D51C53"/>
    <w:rPr>
      <w:rFonts w:ascii="Trebuchet MS" w:hAnsi="Trebuchet MS" w:cs="Trebuchet MS"/>
      <w:lang w:val="pl-PL" w:bidi="ar-SA"/>
    </w:rPr>
  </w:style>
  <w:style w:type="paragraph" w:customStyle="1" w:styleId="Nagwek10">
    <w:name w:val="Nagłówek1"/>
    <w:basedOn w:val="Normalny"/>
    <w:next w:val="Tekstpodstawowy"/>
    <w:rsid w:val="00D51C53"/>
    <w:pPr>
      <w:keepNext/>
      <w:suppressAutoHyphens/>
      <w:overflowPunct w:val="0"/>
      <w:autoSpaceDE w:val="0"/>
      <w:spacing w:before="240" w:after="120" w:line="360" w:lineRule="auto"/>
      <w:textAlignment w:val="baseline"/>
    </w:pPr>
    <w:rPr>
      <w:rFonts w:ascii="Arial" w:eastAsia="Microsoft YaHei" w:hAnsi="Arial" w:cs="Mangal"/>
      <w:sz w:val="28"/>
      <w:szCs w:val="28"/>
      <w:lang w:eastAsia="zh-CN"/>
    </w:rPr>
  </w:style>
  <w:style w:type="paragraph" w:styleId="Lista">
    <w:name w:val="List"/>
    <w:basedOn w:val="Normalny"/>
    <w:rsid w:val="00D51C53"/>
    <w:pPr>
      <w:suppressAutoHyphens/>
      <w:overflowPunct w:val="0"/>
      <w:autoSpaceDE w:val="0"/>
      <w:spacing w:before="120" w:after="120" w:line="360" w:lineRule="auto"/>
      <w:ind w:left="283" w:hanging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Indeks">
    <w:name w:val="Indeks"/>
    <w:basedOn w:val="Normalny"/>
    <w:rsid w:val="00D51C53"/>
    <w:pPr>
      <w:suppressLineNumbers/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 w:cs="Mangal"/>
      <w:sz w:val="20"/>
      <w:szCs w:val="20"/>
      <w:lang w:eastAsia="zh-CN"/>
    </w:rPr>
  </w:style>
  <w:style w:type="paragraph" w:customStyle="1" w:styleId="Tekstkomentarza1">
    <w:name w:val="Tekst komentarza1"/>
    <w:basedOn w:val="Normalny"/>
    <w:rsid w:val="00D51C53"/>
    <w:pPr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styleId="Listapunktowana2">
    <w:name w:val="List Bullet 2"/>
    <w:basedOn w:val="Normalny"/>
    <w:rsid w:val="00D51C53"/>
    <w:pPr>
      <w:suppressAutoHyphens/>
      <w:overflowPunct w:val="0"/>
      <w:autoSpaceDE w:val="0"/>
      <w:spacing w:before="120" w:after="120" w:line="360" w:lineRule="auto"/>
      <w:ind w:left="566" w:hanging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styleId="Listapunktowana3">
    <w:name w:val="List Bullet 3"/>
    <w:basedOn w:val="Normalny"/>
    <w:rsid w:val="00D51C53"/>
    <w:pPr>
      <w:suppressAutoHyphens/>
      <w:overflowPunct w:val="0"/>
      <w:autoSpaceDE w:val="0"/>
      <w:spacing w:before="120" w:after="120" w:line="360" w:lineRule="auto"/>
      <w:ind w:left="849" w:hanging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styleId="Listapunktowana4">
    <w:name w:val="List Bullet 4"/>
    <w:basedOn w:val="Normalny"/>
    <w:rsid w:val="00D51C53"/>
    <w:pPr>
      <w:suppressAutoHyphens/>
      <w:overflowPunct w:val="0"/>
      <w:autoSpaceDE w:val="0"/>
      <w:spacing w:before="120" w:after="120" w:line="360" w:lineRule="auto"/>
      <w:ind w:left="1132" w:hanging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Tekstpodstawowy21">
    <w:name w:val="Tekst podstawowy 21"/>
    <w:basedOn w:val="Normalny"/>
    <w:rsid w:val="00D51C53"/>
    <w:pPr>
      <w:suppressAutoHyphens/>
      <w:spacing w:before="120" w:after="120" w:line="480" w:lineRule="auto"/>
    </w:pPr>
    <w:rPr>
      <w:rFonts w:ascii="Times New Roman" w:hAnsi="Times New Roman"/>
      <w:sz w:val="20"/>
      <w:szCs w:val="20"/>
      <w:lang w:eastAsia="zh-CN"/>
    </w:rPr>
  </w:style>
  <w:style w:type="paragraph" w:customStyle="1" w:styleId="Tekstpodstawowywcity21">
    <w:name w:val="Tekst podstawowy wcięty 21"/>
    <w:basedOn w:val="Normalny"/>
    <w:rsid w:val="00D51C53"/>
    <w:pPr>
      <w:suppressAutoHyphens/>
      <w:overflowPunct w:val="0"/>
      <w:autoSpaceDE w:val="0"/>
      <w:spacing w:before="120" w:after="120" w:line="480" w:lineRule="auto"/>
      <w:ind w:left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Tekstpodstawowywcity22">
    <w:name w:val="Tekst podstawowy wcięty 22"/>
    <w:basedOn w:val="Normalny"/>
    <w:rsid w:val="00D51C53"/>
    <w:pPr>
      <w:widowControl w:val="0"/>
      <w:suppressAutoHyphens/>
      <w:spacing w:before="120" w:after="120" w:line="360" w:lineRule="auto"/>
      <w:ind w:firstLine="567"/>
      <w:jc w:val="both"/>
    </w:pPr>
    <w:rPr>
      <w:rFonts w:ascii="Times New Roman" w:hAnsi="Times New Roman"/>
      <w:bCs/>
      <w:sz w:val="24"/>
      <w:szCs w:val="24"/>
      <w:lang w:eastAsia="zh-CN"/>
    </w:rPr>
  </w:style>
  <w:style w:type="paragraph" w:customStyle="1" w:styleId="Listbracket1Salans">
    <w:name w:val="List bracket 1 Salans"/>
    <w:basedOn w:val="Normalny"/>
    <w:next w:val="Tekstpodstawowy"/>
    <w:rsid w:val="00D51C53"/>
    <w:pPr>
      <w:numPr>
        <w:numId w:val="11"/>
      </w:numPr>
      <w:suppressAutoHyphens/>
      <w:spacing w:before="120" w:after="120" w:line="288" w:lineRule="auto"/>
      <w:jc w:val="both"/>
    </w:pPr>
    <w:rPr>
      <w:rFonts w:ascii="Arial" w:hAnsi="Arial" w:cs="Arial"/>
      <w:kern w:val="1"/>
      <w:sz w:val="22"/>
      <w:szCs w:val="24"/>
      <w:lang w:val="en-US" w:eastAsia="zh-CN"/>
    </w:rPr>
  </w:style>
  <w:style w:type="paragraph" w:customStyle="1" w:styleId="Listbracket2Salans">
    <w:name w:val="List bracket 2 Salans"/>
    <w:basedOn w:val="Listbracket1Salans"/>
    <w:next w:val="Tekstpodstawowy21"/>
    <w:rsid w:val="00D51C53"/>
    <w:pPr>
      <w:numPr>
        <w:ilvl w:val="1"/>
        <w:numId w:val="10"/>
      </w:numPr>
      <w:outlineLvl w:val="1"/>
    </w:pPr>
  </w:style>
  <w:style w:type="paragraph" w:customStyle="1" w:styleId="Listbracket3Salans">
    <w:name w:val="List bracket 3 Salans"/>
    <w:basedOn w:val="Listbracket2Salans"/>
    <w:next w:val="Tekstpodstawowy31"/>
    <w:rsid w:val="00D51C53"/>
    <w:pPr>
      <w:numPr>
        <w:ilvl w:val="2"/>
      </w:numPr>
      <w:outlineLvl w:val="2"/>
    </w:pPr>
  </w:style>
  <w:style w:type="paragraph" w:customStyle="1" w:styleId="Tekstpodstawowy31">
    <w:name w:val="Tekst podstawowy 31"/>
    <w:basedOn w:val="Normalny"/>
    <w:rsid w:val="00D51C53"/>
    <w:pPr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sz w:val="16"/>
      <w:szCs w:val="16"/>
      <w:lang w:eastAsia="zh-CN"/>
    </w:rPr>
  </w:style>
  <w:style w:type="paragraph" w:customStyle="1" w:styleId="Listbracket4Salans">
    <w:name w:val="List bracket 4 Salans"/>
    <w:basedOn w:val="Listbracket3Salans"/>
    <w:next w:val="Normalny"/>
    <w:rsid w:val="00D51C53"/>
    <w:pPr>
      <w:numPr>
        <w:ilvl w:val="3"/>
      </w:numPr>
      <w:outlineLvl w:val="3"/>
    </w:pPr>
  </w:style>
  <w:style w:type="paragraph" w:customStyle="1" w:styleId="Zawartotabeli">
    <w:name w:val="Zawartość tabeli"/>
    <w:basedOn w:val="Normalny"/>
    <w:rsid w:val="00D51C53"/>
    <w:pPr>
      <w:suppressLineNumbers/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Nagwektabeli">
    <w:name w:val="Nagłówek tabeli"/>
    <w:basedOn w:val="Zawartotabeli"/>
    <w:rsid w:val="00D51C53"/>
    <w:pPr>
      <w:jc w:val="center"/>
    </w:pPr>
    <w:rPr>
      <w:b/>
      <w:bCs/>
    </w:rPr>
  </w:style>
  <w:style w:type="paragraph" w:customStyle="1" w:styleId="Zawartoramki">
    <w:name w:val="Zawartość ramki"/>
    <w:basedOn w:val="Normalny"/>
    <w:rsid w:val="00D51C53"/>
    <w:pPr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Prezes">
    <w:name w:val="Prezes"/>
    <w:basedOn w:val="Normalny"/>
    <w:link w:val="PrezesZnak"/>
    <w:rsid w:val="00D51C53"/>
    <w:pPr>
      <w:tabs>
        <w:tab w:val="center" w:pos="1701"/>
      </w:tabs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b/>
      <w:caps/>
      <w:sz w:val="28"/>
      <w:szCs w:val="20"/>
      <w:lang w:eastAsia="zh-CN"/>
    </w:rPr>
  </w:style>
  <w:style w:type="character" w:customStyle="1" w:styleId="PrezesZnak">
    <w:name w:val="Prezes Znak"/>
    <w:link w:val="Prezes"/>
    <w:rsid w:val="00D51C53"/>
    <w:rPr>
      <w:rFonts w:ascii="Times New Roman" w:eastAsia="Times New Roman" w:hAnsi="Times New Roman" w:cs="Times New Roman"/>
      <w:b/>
      <w:caps/>
      <w:sz w:val="28"/>
      <w:szCs w:val="20"/>
      <w:lang w:eastAsia="zh-CN"/>
    </w:rPr>
  </w:style>
  <w:style w:type="paragraph" w:customStyle="1" w:styleId="ROM2">
    <w:name w:val="ROM_2"/>
    <w:basedOn w:val="Akapitzlist"/>
    <w:link w:val="ROM2Znak"/>
    <w:rsid w:val="00D51C53"/>
    <w:pPr>
      <w:numPr>
        <w:numId w:val="12"/>
      </w:numPr>
      <w:spacing w:before="120" w:after="120" w:line="360" w:lineRule="auto"/>
      <w:contextualSpacing w:val="0"/>
      <w:jc w:val="both"/>
    </w:pPr>
    <w:rPr>
      <w:rFonts w:ascii="Times New Roman" w:eastAsia="Calibri" w:hAnsi="Times New Roman"/>
      <w:szCs w:val="24"/>
      <w:lang w:eastAsia="pl-PL"/>
    </w:rPr>
  </w:style>
  <w:style w:type="character" w:customStyle="1" w:styleId="ROM2Znak">
    <w:name w:val="ROM_2 Znak"/>
    <w:basedOn w:val="AkapitzlistZnak"/>
    <w:link w:val="ROM2"/>
    <w:rsid w:val="00D51C53"/>
    <w:rPr>
      <w:rFonts w:ascii="Times New Roman" w:eastAsia="Calibri" w:hAnsi="Times New Roman" w:cs="Times New Roman"/>
      <w:sz w:val="18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D51C53"/>
    <w:pPr>
      <w:spacing w:before="120" w:after="120" w:line="360" w:lineRule="auto"/>
      <w:ind w:left="1134" w:right="284"/>
      <w:jc w:val="both"/>
    </w:pPr>
    <w:rPr>
      <w:rFonts w:ascii="Times New Roman" w:hAnsi="Times New Roman"/>
      <w:i/>
      <w:iCs/>
      <w:sz w:val="22"/>
      <w:szCs w:val="24"/>
      <w:lang w:eastAsia="pl-PL"/>
    </w:rPr>
  </w:style>
  <w:style w:type="character" w:customStyle="1" w:styleId="CytatZnak">
    <w:name w:val="Cytat Znak"/>
    <w:basedOn w:val="Domylnaczcionkaakapitu"/>
    <w:link w:val="Cytat"/>
    <w:uiPriority w:val="29"/>
    <w:rsid w:val="00D51C53"/>
    <w:rPr>
      <w:rFonts w:ascii="Times New Roman" w:eastAsia="Times New Roman" w:hAnsi="Times New Roman" w:cs="Times New Roman"/>
      <w:i/>
      <w:iCs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D51C53"/>
    <w:pPr>
      <w:keepLines/>
      <w:numPr>
        <w:numId w:val="0"/>
      </w:numPr>
      <w:overflowPunct/>
      <w:autoSpaceDE/>
      <w:autoSpaceDN/>
      <w:adjustRightInd/>
      <w:spacing w:after="0" w:line="259" w:lineRule="auto"/>
      <w:jc w:val="left"/>
      <w:textAlignment w:val="auto"/>
      <w:outlineLvl w:val="9"/>
    </w:pPr>
    <w:rPr>
      <w:rFonts w:eastAsiaTheme="majorEastAsia" w:cstheme="majorBidi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rsid w:val="00D51C53"/>
    <w:pPr>
      <w:tabs>
        <w:tab w:val="left" w:pos="993"/>
        <w:tab w:val="right" w:leader="underscore" w:pos="9061"/>
      </w:tabs>
      <w:spacing w:before="240" w:after="240"/>
      <w:ind w:left="851" w:hanging="851"/>
      <w:jc w:val="both"/>
    </w:pPr>
    <w:rPr>
      <w:rFonts w:ascii="Times New Roman" w:hAnsi="Times New Roman"/>
      <w:b/>
      <w:smallCaps/>
      <w:noProof/>
      <w:sz w:val="20"/>
      <w:szCs w:val="24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D51C53"/>
    <w:pPr>
      <w:tabs>
        <w:tab w:val="left" w:pos="993"/>
        <w:tab w:val="right" w:leader="underscore" w:pos="9061"/>
      </w:tabs>
      <w:spacing w:before="120" w:after="120"/>
      <w:ind w:left="851" w:hanging="851"/>
      <w:jc w:val="both"/>
    </w:pPr>
    <w:rPr>
      <w:rFonts w:ascii="Times New Roman" w:hAnsi="Times New Roman"/>
      <w:sz w:val="20"/>
      <w:szCs w:val="24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D51C53"/>
    <w:pPr>
      <w:tabs>
        <w:tab w:val="left" w:pos="993"/>
        <w:tab w:val="right" w:leader="underscore" w:pos="9061"/>
      </w:tabs>
      <w:spacing w:before="120" w:after="120"/>
      <w:ind w:left="851" w:hanging="851"/>
      <w:jc w:val="both"/>
    </w:pPr>
    <w:rPr>
      <w:rFonts w:ascii="Times New Roman" w:hAnsi="Times New Roman"/>
      <w:sz w:val="20"/>
      <w:szCs w:val="24"/>
      <w:lang w:eastAsia="pl-PL"/>
    </w:rPr>
  </w:style>
  <w:style w:type="paragraph" w:styleId="Spistreci4">
    <w:name w:val="toc 4"/>
    <w:basedOn w:val="Normalny"/>
    <w:next w:val="Normalny"/>
    <w:autoRedefine/>
    <w:uiPriority w:val="39"/>
    <w:unhideWhenUsed/>
    <w:rsid w:val="00D51C53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5">
    <w:name w:val="toc 5"/>
    <w:basedOn w:val="Normalny"/>
    <w:next w:val="Normalny"/>
    <w:autoRedefine/>
    <w:uiPriority w:val="39"/>
    <w:unhideWhenUsed/>
    <w:rsid w:val="00D51C53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6">
    <w:name w:val="toc 6"/>
    <w:basedOn w:val="Normalny"/>
    <w:next w:val="Normalny"/>
    <w:autoRedefine/>
    <w:uiPriority w:val="39"/>
    <w:unhideWhenUsed/>
    <w:rsid w:val="00D51C53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7">
    <w:name w:val="toc 7"/>
    <w:basedOn w:val="Normalny"/>
    <w:next w:val="Normalny"/>
    <w:autoRedefine/>
    <w:uiPriority w:val="39"/>
    <w:unhideWhenUsed/>
    <w:rsid w:val="00D51C53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8">
    <w:name w:val="toc 8"/>
    <w:basedOn w:val="Normalny"/>
    <w:next w:val="Normalny"/>
    <w:autoRedefine/>
    <w:uiPriority w:val="39"/>
    <w:unhideWhenUsed/>
    <w:rsid w:val="00D51C53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9">
    <w:name w:val="toc 9"/>
    <w:basedOn w:val="Normalny"/>
    <w:next w:val="Normalny"/>
    <w:autoRedefine/>
    <w:uiPriority w:val="39"/>
    <w:unhideWhenUsed/>
    <w:rsid w:val="00D51C53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lang w:eastAsia="pl-PL"/>
    </w:rPr>
  </w:style>
  <w:style w:type="table" w:customStyle="1" w:styleId="GridTable4-Accent21">
    <w:name w:val="Grid Table 4 - Accent 21"/>
    <w:basedOn w:val="Standardowy"/>
    <w:uiPriority w:val="49"/>
    <w:rsid w:val="00D51C53"/>
    <w:pPr>
      <w:spacing w:after="0" w:line="240" w:lineRule="auto"/>
    </w:pPr>
    <w:rPr>
      <w:rFonts w:ascii="Calibri" w:eastAsia="Times New Roman" w:hAnsi="Calibri" w:cs="Times New Roman"/>
      <w:lang w:val="nl-NL" w:eastAsia="zh-CN"/>
    </w:rPr>
    <w:tblPr>
      <w:tblStyleRowBandSize w:val="1"/>
      <w:tblStyleColBandSize w:val="1"/>
      <w:tblInd w:w="0" w:type="nil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character" w:styleId="Tekstzastpczy">
    <w:name w:val="Placeholder Text"/>
    <w:basedOn w:val="Domylnaczcionkaakapitu"/>
    <w:uiPriority w:val="99"/>
    <w:semiHidden/>
    <w:rsid w:val="00D51C53"/>
    <w:rPr>
      <w:color w:val="808080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table" w:customStyle="1" w:styleId="Tabela-Siatka1">
    <w:name w:val="Tabela - Siatka1"/>
    <w:basedOn w:val="Standardowy"/>
    <w:next w:val="Tabela-Siatka"/>
    <w:uiPriority w:val="59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4">
    <w:name w:val="Grid Table 4"/>
    <w:basedOn w:val="Standardowy"/>
    <w:uiPriority w:val="49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-Siatka4">
    <w:name w:val="Tabela - Siatka4"/>
    <w:basedOn w:val="Standardowy"/>
    <w:next w:val="Tabela-Siatka"/>
    <w:rsid w:val="00D51C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NB2">
    <w:name w:val="Tekst_NB_2"/>
    <w:basedOn w:val="Akapitzlist"/>
    <w:link w:val="TekstNB2Znak"/>
    <w:autoRedefine/>
    <w:qFormat/>
    <w:rsid w:val="00D51C53"/>
    <w:pPr>
      <w:numPr>
        <w:numId w:val="14"/>
      </w:numPr>
      <w:spacing w:before="120" w:after="120" w:line="360" w:lineRule="auto"/>
      <w:contextualSpacing w:val="0"/>
      <w:jc w:val="both"/>
    </w:pPr>
    <w:rPr>
      <w:rFonts w:ascii="Times New Roman" w:hAnsi="Times New Roman"/>
      <w:sz w:val="22"/>
      <w:lang w:eastAsia="pl-PL"/>
    </w:rPr>
  </w:style>
  <w:style w:type="character" w:customStyle="1" w:styleId="TekstNB2Znak">
    <w:name w:val="Tekst_NB_2 Znak"/>
    <w:link w:val="TekstNB2"/>
    <w:locked/>
    <w:rsid w:val="00D51C53"/>
    <w:rPr>
      <w:rFonts w:ascii="Times New Roman" w:eastAsia="Times New Roman" w:hAnsi="Times New Roman" w:cs="Times New Roman"/>
      <w:lang w:eastAsia="pl-PL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paragraph" w:styleId="Zwykytekst">
    <w:name w:val="Plain Text"/>
    <w:basedOn w:val="Normalny"/>
    <w:link w:val="ZwykytekstZnak"/>
    <w:semiHidden/>
    <w:unhideWhenUsed/>
    <w:rsid w:val="00D51C53"/>
    <w:pPr>
      <w:overflowPunct w:val="0"/>
      <w:autoSpaceDE w:val="0"/>
      <w:autoSpaceDN w:val="0"/>
      <w:adjustRightInd w:val="0"/>
      <w:textAlignment w:val="baseline"/>
    </w:pPr>
    <w:rPr>
      <w:rFonts w:ascii="Consolas" w:hAnsi="Consolas"/>
      <w:sz w:val="21"/>
      <w:szCs w:val="21"/>
      <w:lang w:eastAsia="pl-PL"/>
    </w:rPr>
  </w:style>
  <w:style w:type="character" w:customStyle="1" w:styleId="ZwykytekstZnak">
    <w:name w:val="Zwykły tekst Znak"/>
    <w:basedOn w:val="Domylnaczcionkaakapitu"/>
    <w:link w:val="Zwykytekst"/>
    <w:semiHidden/>
    <w:rsid w:val="00D51C53"/>
    <w:rPr>
      <w:rFonts w:ascii="Consolas" w:eastAsia="Times New Roman" w:hAnsi="Consolas" w:cs="Times New Roman"/>
      <w:sz w:val="21"/>
      <w:szCs w:val="21"/>
      <w:lang w:eastAsia="pl-PL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paragraph" w:styleId="Lista2">
    <w:name w:val="List 2"/>
    <w:basedOn w:val="Normalny"/>
    <w:unhideWhenUsed/>
    <w:rsid w:val="00D51C53"/>
    <w:pPr>
      <w:overflowPunct w:val="0"/>
      <w:autoSpaceDE w:val="0"/>
      <w:autoSpaceDN w:val="0"/>
      <w:adjustRightInd w:val="0"/>
      <w:spacing w:before="120" w:after="120" w:line="360" w:lineRule="auto"/>
      <w:ind w:left="566" w:hanging="283"/>
      <w:contextualSpacing/>
      <w:textAlignment w:val="baseline"/>
    </w:pPr>
    <w:rPr>
      <w:rFonts w:ascii="Times New Roman" w:hAnsi="Times New Roman"/>
      <w:sz w:val="22"/>
      <w:szCs w:val="20"/>
      <w:lang w:eastAsia="pl-PL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6">
    <w:name w:val="Nierozpoznana wzmianka6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7">
    <w:name w:val="Nierozpoznana wzmianka7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8">
    <w:name w:val="Nierozpoznana wzmianka8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9">
    <w:name w:val="Nierozpoznana wzmianka9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0">
    <w:name w:val="Nierozpoznana wzmianka10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1">
    <w:name w:val="Nierozpoznana wzmianka11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table" w:styleId="Tabelasiatki6kolorowa">
    <w:name w:val="Grid Table 6 Colorful"/>
    <w:basedOn w:val="Standardowy"/>
    <w:uiPriority w:val="51"/>
    <w:rsid w:val="00D51C53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Nierozpoznanawzmianka12">
    <w:name w:val="Nierozpoznana wzmianka12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3">
    <w:name w:val="Nierozpoznana wzmianka13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4">
    <w:name w:val="Nierozpoznana wzmianka14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5">
    <w:name w:val="Nierozpoznana wzmianka15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6">
    <w:name w:val="Nierozpoznana wzmianka16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7">
    <w:name w:val="Nierozpoznana wzmianka17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8">
    <w:name w:val="Nierozpoznana wzmianka18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9">
    <w:name w:val="Nierozpoznana wzmianka19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0">
    <w:name w:val="Nierozpoznana wzmianka20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1">
    <w:name w:val="Nierozpoznana wzmianka21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2">
    <w:name w:val="Nierozpoznana wzmianka22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numbering" w:customStyle="1" w:styleId="WasnyStyl1">
    <w:name w:val="Własny Styl1"/>
    <w:rsid w:val="00D51C53"/>
  </w:style>
  <w:style w:type="paragraph" w:customStyle="1" w:styleId="Tekstwtabeli">
    <w:name w:val="Tekst w tabeli"/>
    <w:basedOn w:val="Normalny"/>
    <w:link w:val="TekstwtabeliZnak"/>
    <w:qFormat/>
    <w:rsid w:val="00D51C53"/>
    <w:pPr>
      <w:spacing w:before="60" w:after="60" w:line="276" w:lineRule="auto"/>
    </w:pPr>
    <w:rPr>
      <w:rFonts w:ascii="Times New Roman" w:hAnsi="Times New Roman"/>
      <w:szCs w:val="24"/>
      <w:lang w:eastAsia="pl-PL"/>
    </w:rPr>
  </w:style>
  <w:style w:type="character" w:customStyle="1" w:styleId="TekstwtabeliZnak">
    <w:name w:val="Tekst w tabeli Znak"/>
    <w:basedOn w:val="Domylnaczcionkaakapitu"/>
    <w:link w:val="Tekstwtabeli"/>
    <w:rsid w:val="00D51C53"/>
    <w:rPr>
      <w:rFonts w:ascii="Times New Roman" w:eastAsia="Times New Roman" w:hAnsi="Times New Roman" w:cs="Times New Roman"/>
      <w:sz w:val="18"/>
      <w:szCs w:val="24"/>
      <w:lang w:eastAsia="pl-PL"/>
    </w:rPr>
  </w:style>
  <w:style w:type="character" w:customStyle="1" w:styleId="PktABCZnak0">
    <w:name w:val="Pkt_ABC Znak"/>
    <w:basedOn w:val="Domylnaczcionkaakapitu"/>
    <w:link w:val="PktABC0"/>
    <w:locked/>
    <w:rsid w:val="00D51C53"/>
    <w:rPr>
      <w:rFonts w:ascii="Calibri" w:eastAsia="Calibri" w:hAnsi="Calibri" w:cs="Calibri"/>
      <w:szCs w:val="24"/>
    </w:rPr>
  </w:style>
  <w:style w:type="paragraph" w:customStyle="1" w:styleId="PktABC0">
    <w:name w:val="Pkt_ABC"/>
    <w:basedOn w:val="Akapitzlist"/>
    <w:link w:val="PktABCZnak0"/>
    <w:qFormat/>
    <w:rsid w:val="00D51C53"/>
    <w:pPr>
      <w:spacing w:before="120" w:after="120" w:line="360" w:lineRule="auto"/>
      <w:ind w:left="1701" w:hanging="567"/>
      <w:contextualSpacing w:val="0"/>
      <w:jc w:val="both"/>
    </w:pPr>
    <w:rPr>
      <w:rFonts w:ascii="Calibri" w:eastAsia="Calibri" w:hAnsi="Calibri" w:cs="Calibri"/>
      <w:sz w:val="22"/>
      <w:szCs w:val="24"/>
    </w:rPr>
  </w:style>
  <w:style w:type="character" w:customStyle="1" w:styleId="Nierozpoznanawzmianka23">
    <w:name w:val="Nierozpoznana wzmianka23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numbering" w:customStyle="1" w:styleId="LFO112">
    <w:name w:val="LFO112"/>
    <w:basedOn w:val="Bezlisty"/>
    <w:rsid w:val="00D51C53"/>
    <w:pPr>
      <w:numPr>
        <w:numId w:val="17"/>
      </w:numPr>
    </w:pPr>
  </w:style>
  <w:style w:type="character" w:customStyle="1" w:styleId="searchitspanbold1">
    <w:name w:val="searchitspanbold1"/>
    <w:uiPriority w:val="99"/>
    <w:rsid w:val="00D51C53"/>
    <w:rPr>
      <w:b/>
      <w:bCs/>
      <w:sz w:val="21"/>
      <w:szCs w:val="21"/>
    </w:rPr>
  </w:style>
  <w:style w:type="character" w:customStyle="1" w:styleId="Nierozpoznanawzmianka24">
    <w:name w:val="Nierozpoznana wzmianka24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5">
    <w:name w:val="Nierozpoznana wzmianka25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6">
    <w:name w:val="Nierozpoznana wzmianka26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7">
    <w:name w:val="Nierozpoznana wzmianka27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B52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9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5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52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jpeg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uokik.whiblo.pl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uokik.gov.pl/Download/1395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www.gov.pl/web/wody-polskie/" TargetMode="External"/><Relationship Id="rId4" Type="http://schemas.openxmlformats.org/officeDocument/2006/relationships/styles" Target="styles.xml"/><Relationship Id="rId9" Type="http://schemas.openxmlformats.org/officeDocument/2006/relationships/hyperlink" Target="https://uokik.gov.pl/Download/1398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6DA8F7-736A-4F3A-B836-7B281C6F9D1E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6E1118F3-0CB6-45A5-86EC-CDBA8A331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543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Piskorek</dc:creator>
  <cp:keywords/>
  <dc:description/>
  <cp:lastModifiedBy>Maciej Chmielowski</cp:lastModifiedBy>
  <cp:revision>2</cp:revision>
  <cp:lastPrinted>2024-02-29T12:06:00Z</cp:lastPrinted>
  <dcterms:created xsi:type="dcterms:W3CDTF">2025-07-31T12:50:00Z</dcterms:created>
  <dcterms:modified xsi:type="dcterms:W3CDTF">2025-07-31T12:50:00Z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f788c9a7-8ea7-4220-a210-a4316b1fc5cc</vt:lpwstr>
  </property>
  <property fmtid="{D5CDD505-2E9C-101B-9397-08002B2CF9AE}" pid="3" name="bjSaver">
    <vt:lpwstr>EdTe/sjob9V76AZtH11DVetpymuTPYyX</vt:lpwstr>
  </property>
  <property fmtid="{D5CDD505-2E9C-101B-9397-08002B2CF9AE}" pid="4" name="bjDocumentSecurityLabel">
    <vt:lpwstr>JAWNE</vt:lpwstr>
  </property>
  <property fmtid="{D5CDD505-2E9C-101B-9397-08002B2CF9AE}" pid="5" name="bjClsUserRVM">
    <vt:lpwstr>[]</vt:lpwstr>
  </property>
  <property fmtid="{D5CDD505-2E9C-101B-9397-08002B2CF9AE}" pid="6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7" name="bjDocumentLabelXML-0">
    <vt:lpwstr>ames.com/2008/01/sie/internal/label"&gt;&lt;element uid="89790441-96e2-477c-afd4-1e96c2fd8935" value="" /&gt;&lt;/sisl&gt;</vt:lpwstr>
  </property>
</Properties>
</file>