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4D" w:rsidRDefault="001F5048" w:rsidP="00CC7E4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Prezes </w:t>
      </w:r>
      <w:r w:rsidR="006755A4">
        <w:rPr>
          <w:sz w:val="32"/>
          <w:szCs w:val="32"/>
        </w:rPr>
        <w:t>UOKiK</w:t>
      </w:r>
      <w:r w:rsidR="00896968">
        <w:rPr>
          <w:sz w:val="32"/>
          <w:szCs w:val="32"/>
        </w:rPr>
        <w:t xml:space="preserve"> nagrodził </w:t>
      </w:r>
      <w:r w:rsidR="00A85738">
        <w:rPr>
          <w:sz w:val="32"/>
          <w:szCs w:val="32"/>
        </w:rPr>
        <w:t>magistrów i doktorów</w:t>
      </w:r>
    </w:p>
    <w:p w:rsidR="006755A4" w:rsidRDefault="000E77B5" w:rsidP="00F42C2F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>Dziś wręcz</w:t>
      </w:r>
      <w:r w:rsidR="001F5048">
        <w:rPr>
          <w:b/>
          <w:kern w:val="3"/>
          <w:sz w:val="22"/>
        </w:rPr>
        <w:t>ono</w:t>
      </w:r>
      <w:r>
        <w:rPr>
          <w:b/>
          <w:kern w:val="3"/>
          <w:sz w:val="22"/>
        </w:rPr>
        <w:t xml:space="preserve"> nagrody w </w:t>
      </w:r>
      <w:r w:rsidR="00D422C3">
        <w:rPr>
          <w:b/>
          <w:kern w:val="3"/>
          <w:sz w:val="22"/>
        </w:rPr>
        <w:t>k</w:t>
      </w:r>
      <w:r w:rsidR="00F42C2F">
        <w:rPr>
          <w:b/>
          <w:kern w:val="3"/>
          <w:sz w:val="22"/>
        </w:rPr>
        <w:t>onkurs</w:t>
      </w:r>
      <w:r>
        <w:rPr>
          <w:b/>
          <w:kern w:val="3"/>
          <w:sz w:val="22"/>
        </w:rPr>
        <w:t>ie</w:t>
      </w:r>
      <w:r w:rsidR="00F42C2F">
        <w:rPr>
          <w:b/>
          <w:kern w:val="3"/>
          <w:sz w:val="22"/>
        </w:rPr>
        <w:t xml:space="preserve"> </w:t>
      </w:r>
      <w:r w:rsidR="00D422C3">
        <w:rPr>
          <w:b/>
          <w:kern w:val="3"/>
          <w:sz w:val="22"/>
        </w:rPr>
        <w:t xml:space="preserve">Prezesa UOKiK </w:t>
      </w:r>
      <w:r w:rsidR="00F42C2F">
        <w:rPr>
          <w:b/>
          <w:kern w:val="3"/>
          <w:sz w:val="22"/>
        </w:rPr>
        <w:t xml:space="preserve">na </w:t>
      </w:r>
      <w:r w:rsidR="006755A4">
        <w:rPr>
          <w:b/>
          <w:kern w:val="3"/>
          <w:sz w:val="22"/>
        </w:rPr>
        <w:t>najlepsz</w:t>
      </w:r>
      <w:r>
        <w:rPr>
          <w:b/>
          <w:kern w:val="3"/>
          <w:sz w:val="22"/>
        </w:rPr>
        <w:t>e</w:t>
      </w:r>
      <w:r w:rsidR="006755A4">
        <w:rPr>
          <w:b/>
          <w:kern w:val="3"/>
          <w:sz w:val="22"/>
        </w:rPr>
        <w:t xml:space="preserve"> prac</w:t>
      </w:r>
      <w:r>
        <w:rPr>
          <w:b/>
          <w:kern w:val="3"/>
          <w:sz w:val="22"/>
        </w:rPr>
        <w:t>e</w:t>
      </w:r>
      <w:r w:rsidR="006755A4">
        <w:rPr>
          <w:b/>
          <w:kern w:val="3"/>
          <w:sz w:val="22"/>
        </w:rPr>
        <w:t xml:space="preserve"> magistersk</w:t>
      </w:r>
      <w:r>
        <w:rPr>
          <w:b/>
          <w:kern w:val="3"/>
          <w:sz w:val="22"/>
        </w:rPr>
        <w:t>ie i doktorskie</w:t>
      </w:r>
      <w:r w:rsidR="00D422C3">
        <w:rPr>
          <w:b/>
          <w:kern w:val="3"/>
          <w:sz w:val="22"/>
        </w:rPr>
        <w:t>.</w:t>
      </w:r>
    </w:p>
    <w:p w:rsidR="00896968" w:rsidRPr="00DE5C58" w:rsidRDefault="003A0EB5" w:rsidP="0076652C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color w:val="000000"/>
          <w:sz w:val="22"/>
          <w:lang w:eastAsia="pl-PL"/>
        </w:rPr>
      </w:pPr>
      <w:r>
        <w:rPr>
          <w:b/>
          <w:kern w:val="3"/>
          <w:sz w:val="22"/>
        </w:rPr>
        <w:t>Gratulujemy laureatom z</w:t>
      </w:r>
      <w:r w:rsidR="00F42C2F">
        <w:rPr>
          <w:b/>
          <w:kern w:val="3"/>
          <w:sz w:val="22"/>
        </w:rPr>
        <w:t xml:space="preserve"> </w:t>
      </w:r>
      <w:r w:rsidR="0076652C">
        <w:rPr>
          <w:b/>
          <w:kern w:val="3"/>
          <w:sz w:val="22"/>
        </w:rPr>
        <w:t>Uniwersytetu Warszawskiego, Uniwersytetu Łódzkiego i Uniwersytetu Rzeszowskiego.</w:t>
      </w:r>
    </w:p>
    <w:p w:rsidR="006755A4" w:rsidRPr="006755A4" w:rsidRDefault="000E77B5" w:rsidP="00984A93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color w:val="000000"/>
          <w:sz w:val="22"/>
          <w:lang w:eastAsia="pl-PL"/>
        </w:rPr>
      </w:pPr>
      <w:r>
        <w:rPr>
          <w:b/>
          <w:color w:val="000000"/>
          <w:sz w:val="22"/>
          <w:lang w:eastAsia="pl-PL"/>
        </w:rPr>
        <w:t>Już czekają k</w:t>
      </w:r>
      <w:r w:rsidR="00353718">
        <w:rPr>
          <w:b/>
          <w:color w:val="000000"/>
          <w:sz w:val="22"/>
          <w:lang w:eastAsia="pl-PL"/>
        </w:rPr>
        <w:t xml:space="preserve">olejne </w:t>
      </w:r>
      <w:r w:rsidR="003A0EB5">
        <w:rPr>
          <w:b/>
          <w:color w:val="000000"/>
          <w:sz w:val="22"/>
          <w:lang w:eastAsia="pl-PL"/>
        </w:rPr>
        <w:t xml:space="preserve">konkursy </w:t>
      </w:r>
      <w:r>
        <w:rPr>
          <w:b/>
          <w:color w:val="000000"/>
          <w:sz w:val="22"/>
          <w:lang w:eastAsia="pl-PL"/>
        </w:rPr>
        <w:t>i</w:t>
      </w:r>
      <w:r w:rsidR="003A0EB5">
        <w:rPr>
          <w:b/>
          <w:color w:val="000000"/>
          <w:sz w:val="22"/>
          <w:lang w:eastAsia="pl-PL"/>
        </w:rPr>
        <w:t xml:space="preserve"> </w:t>
      </w:r>
      <w:r>
        <w:rPr>
          <w:b/>
          <w:color w:val="000000"/>
          <w:sz w:val="22"/>
          <w:lang w:eastAsia="pl-PL"/>
        </w:rPr>
        <w:t xml:space="preserve">antymonopolowe </w:t>
      </w:r>
      <w:r w:rsidR="003A0EB5">
        <w:rPr>
          <w:b/>
          <w:color w:val="000000"/>
          <w:sz w:val="22"/>
          <w:lang w:eastAsia="pl-PL"/>
        </w:rPr>
        <w:t>warsztaty</w:t>
      </w:r>
      <w:r>
        <w:rPr>
          <w:b/>
          <w:color w:val="000000"/>
          <w:sz w:val="22"/>
          <w:lang w:eastAsia="pl-PL"/>
        </w:rPr>
        <w:t xml:space="preserve"> </w:t>
      </w:r>
      <w:r w:rsidR="003A0EB5">
        <w:rPr>
          <w:b/>
          <w:color w:val="000000"/>
          <w:sz w:val="22"/>
          <w:lang w:eastAsia="pl-PL"/>
        </w:rPr>
        <w:t>dla studentów</w:t>
      </w:r>
      <w:r w:rsidR="003A0EB5" w:rsidRPr="006755A4">
        <w:rPr>
          <w:b/>
          <w:color w:val="000000"/>
          <w:sz w:val="22"/>
          <w:lang w:eastAsia="pl-PL"/>
        </w:rPr>
        <w:t xml:space="preserve"> </w:t>
      </w:r>
      <w:r w:rsidR="006755A4" w:rsidRPr="006755A4">
        <w:rPr>
          <w:b/>
          <w:color w:val="000000"/>
          <w:sz w:val="22"/>
          <w:lang w:eastAsia="pl-PL"/>
        </w:rPr>
        <w:t>Summer Camp UOKiK ’2</w:t>
      </w:r>
      <w:r w:rsidR="006755A4">
        <w:rPr>
          <w:b/>
          <w:color w:val="000000"/>
          <w:sz w:val="22"/>
          <w:lang w:eastAsia="pl-PL"/>
        </w:rPr>
        <w:t>5</w:t>
      </w:r>
      <w:r w:rsidR="006755A4" w:rsidRPr="006755A4">
        <w:rPr>
          <w:b/>
          <w:color w:val="000000"/>
          <w:sz w:val="22"/>
          <w:lang w:eastAsia="pl-PL"/>
        </w:rPr>
        <w:t>.</w:t>
      </w:r>
      <w:r w:rsidR="00833D48">
        <w:rPr>
          <w:b/>
          <w:color w:val="000000"/>
          <w:sz w:val="22"/>
          <w:lang w:eastAsia="pl-PL"/>
        </w:rPr>
        <w:t xml:space="preserve"> Zapraszamy!</w:t>
      </w:r>
    </w:p>
    <w:p w:rsidR="00EA4928" w:rsidRDefault="00CC7E4D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AD26A1">
        <w:rPr>
          <w:b/>
          <w:sz w:val="22"/>
        </w:rPr>
        <w:t xml:space="preserve">[Warszawa, </w:t>
      </w:r>
      <w:r w:rsidR="002F6A31">
        <w:rPr>
          <w:b/>
          <w:sz w:val="22"/>
        </w:rPr>
        <w:t xml:space="preserve">12 czerwca </w:t>
      </w:r>
      <w:r w:rsidRPr="00AD26A1">
        <w:rPr>
          <w:b/>
          <w:sz w:val="22"/>
        </w:rPr>
        <w:t>202</w:t>
      </w:r>
      <w:r w:rsidR="003F19B3">
        <w:rPr>
          <w:b/>
          <w:sz w:val="22"/>
        </w:rPr>
        <w:t>5</w:t>
      </w:r>
      <w:r w:rsidRPr="00AD26A1">
        <w:rPr>
          <w:b/>
          <w:sz w:val="22"/>
        </w:rPr>
        <w:t xml:space="preserve"> r.]</w:t>
      </w:r>
      <w:r w:rsidR="006755A4">
        <w:rPr>
          <w:b/>
          <w:sz w:val="22"/>
        </w:rPr>
        <w:t xml:space="preserve"> </w:t>
      </w:r>
      <w:r w:rsidR="006755A4" w:rsidRPr="006755A4">
        <w:rPr>
          <w:sz w:val="22"/>
        </w:rPr>
        <w:t xml:space="preserve">Za nami </w:t>
      </w:r>
      <w:r w:rsidR="003A0EB5" w:rsidRPr="006755A4">
        <w:rPr>
          <w:sz w:val="22"/>
        </w:rPr>
        <w:t xml:space="preserve">16. </w:t>
      </w:r>
      <w:r w:rsidR="003A0EB5">
        <w:rPr>
          <w:sz w:val="22"/>
        </w:rPr>
        <w:t xml:space="preserve">edycja konkursu Prezesa UOKiK na najlepszą pracę magisterską </w:t>
      </w:r>
      <w:r w:rsidR="000E77B5">
        <w:rPr>
          <w:sz w:val="22"/>
        </w:rPr>
        <w:t>o</w:t>
      </w:r>
      <w:r w:rsidR="003A0EB5">
        <w:rPr>
          <w:sz w:val="22"/>
        </w:rPr>
        <w:t xml:space="preserve"> ochronie konkurencji, 14. </w:t>
      </w:r>
      <w:r w:rsidR="000E77B5">
        <w:rPr>
          <w:sz w:val="22"/>
        </w:rPr>
        <w:t>o</w:t>
      </w:r>
      <w:r w:rsidR="003A0EB5">
        <w:rPr>
          <w:sz w:val="22"/>
        </w:rPr>
        <w:t xml:space="preserve"> ochron</w:t>
      </w:r>
      <w:r w:rsidR="000E77B5">
        <w:rPr>
          <w:sz w:val="22"/>
        </w:rPr>
        <w:t>ie</w:t>
      </w:r>
      <w:r w:rsidR="003A0EB5">
        <w:rPr>
          <w:sz w:val="22"/>
        </w:rPr>
        <w:t xml:space="preserve"> konsumentów oraz czwarta</w:t>
      </w:r>
      <w:r w:rsidR="00C967CF">
        <w:rPr>
          <w:sz w:val="22"/>
        </w:rPr>
        <w:t xml:space="preserve"> na najlepszą rozprawę doktorską</w:t>
      </w:r>
      <w:r w:rsidR="006755A4">
        <w:rPr>
          <w:sz w:val="22"/>
        </w:rPr>
        <w:t xml:space="preserve">. </w:t>
      </w:r>
      <w:r w:rsidR="00EA4928">
        <w:rPr>
          <w:bCs/>
          <w:kern w:val="20"/>
          <w:sz w:val="22"/>
          <w:lang w:eastAsia="pl-PL"/>
        </w:rPr>
        <w:t xml:space="preserve">Otrzymaliśmy </w:t>
      </w:r>
      <w:r w:rsidR="00EA4928">
        <w:rPr>
          <w:color w:val="000000"/>
          <w:sz w:val="22"/>
          <w:lang w:eastAsia="pl-PL"/>
        </w:rPr>
        <w:t xml:space="preserve">rekordową liczbę zgłoszeń. </w:t>
      </w:r>
      <w:r w:rsidR="000E77B5">
        <w:rPr>
          <w:color w:val="000000"/>
          <w:sz w:val="22"/>
          <w:lang w:eastAsia="pl-PL"/>
        </w:rPr>
        <w:t xml:space="preserve">Z </w:t>
      </w:r>
      <w:r w:rsidR="00EA4928">
        <w:rPr>
          <w:color w:val="000000"/>
          <w:sz w:val="22"/>
          <w:lang w:eastAsia="pl-PL"/>
        </w:rPr>
        <w:t xml:space="preserve">60 opracowań </w:t>
      </w:r>
      <w:r w:rsidR="000E77B5">
        <w:rPr>
          <w:color w:val="000000"/>
          <w:sz w:val="22"/>
          <w:lang w:eastAsia="pl-PL"/>
        </w:rPr>
        <w:t>n</w:t>
      </w:r>
      <w:r w:rsidR="00EA4928">
        <w:rPr>
          <w:color w:val="000000"/>
          <w:sz w:val="22"/>
          <w:lang w:eastAsia="pl-PL"/>
        </w:rPr>
        <w:t>agrodziliśmy 10 najlepszych</w:t>
      </w:r>
      <w:r w:rsidR="00C65590">
        <w:rPr>
          <w:color w:val="000000"/>
          <w:sz w:val="22"/>
          <w:lang w:eastAsia="pl-PL"/>
        </w:rPr>
        <w:t xml:space="preserve">, </w:t>
      </w:r>
      <w:r w:rsidR="00BA4AF7">
        <w:rPr>
          <w:color w:val="000000"/>
          <w:sz w:val="22"/>
          <w:lang w:eastAsia="pl-PL"/>
        </w:rPr>
        <w:t xml:space="preserve">z czego większość została napisana na Wydziale Prawa </w:t>
      </w:r>
      <w:r w:rsidR="006828D0">
        <w:rPr>
          <w:color w:val="000000"/>
          <w:sz w:val="22"/>
          <w:lang w:eastAsia="pl-PL"/>
        </w:rPr>
        <w:t>i </w:t>
      </w:r>
      <w:r w:rsidR="00BA4AF7">
        <w:rPr>
          <w:color w:val="000000"/>
          <w:sz w:val="22"/>
          <w:lang w:eastAsia="pl-PL"/>
        </w:rPr>
        <w:t>Administracji Uniwersytetu Warszawskiego. Tematyka dotyczyła między innymi</w:t>
      </w:r>
      <w:r w:rsidR="00833D48">
        <w:rPr>
          <w:color w:val="000000"/>
          <w:sz w:val="22"/>
          <w:lang w:eastAsia="pl-PL"/>
        </w:rPr>
        <w:t>:</w:t>
      </w:r>
      <w:r w:rsidR="00C65590">
        <w:rPr>
          <w:color w:val="000000"/>
          <w:sz w:val="22"/>
          <w:lang w:eastAsia="pl-PL"/>
        </w:rPr>
        <w:t xml:space="preserve"> </w:t>
      </w:r>
      <w:r w:rsidR="00C65590" w:rsidRPr="0076652C">
        <w:rPr>
          <w:color w:val="000000"/>
          <w:sz w:val="22"/>
          <w:lang w:eastAsia="pl-PL"/>
        </w:rPr>
        <w:t>influencer marketingu, energety</w:t>
      </w:r>
      <w:r w:rsidR="001010AB" w:rsidRPr="0076652C">
        <w:rPr>
          <w:color w:val="000000"/>
          <w:sz w:val="22"/>
          <w:lang w:eastAsia="pl-PL"/>
        </w:rPr>
        <w:t>ki</w:t>
      </w:r>
      <w:r w:rsidR="00C25100" w:rsidRPr="0076652C">
        <w:rPr>
          <w:color w:val="000000"/>
          <w:sz w:val="22"/>
          <w:lang w:eastAsia="pl-PL"/>
        </w:rPr>
        <w:t xml:space="preserve">, </w:t>
      </w:r>
      <w:r w:rsidR="00C65590" w:rsidRPr="0076652C">
        <w:rPr>
          <w:color w:val="000000"/>
          <w:sz w:val="22"/>
          <w:lang w:eastAsia="pl-PL"/>
        </w:rPr>
        <w:t>zm</w:t>
      </w:r>
      <w:r w:rsidR="001010AB" w:rsidRPr="0076652C">
        <w:rPr>
          <w:color w:val="000000"/>
          <w:sz w:val="22"/>
          <w:lang w:eastAsia="pl-PL"/>
        </w:rPr>
        <w:t>ów</w:t>
      </w:r>
      <w:r w:rsidR="00C65590" w:rsidRPr="0076652C">
        <w:rPr>
          <w:color w:val="000000"/>
          <w:sz w:val="22"/>
          <w:lang w:eastAsia="pl-PL"/>
        </w:rPr>
        <w:t xml:space="preserve"> koop</w:t>
      </w:r>
      <w:r w:rsidR="00C25100" w:rsidRPr="0076652C">
        <w:rPr>
          <w:color w:val="000000"/>
          <w:sz w:val="22"/>
          <w:lang w:eastAsia="pl-PL"/>
        </w:rPr>
        <w:t>e</w:t>
      </w:r>
      <w:r w:rsidR="00C65590" w:rsidRPr="0076652C">
        <w:rPr>
          <w:color w:val="000000"/>
          <w:sz w:val="22"/>
          <w:lang w:eastAsia="pl-PL"/>
        </w:rPr>
        <w:t xml:space="preserve">racyjnych i </w:t>
      </w:r>
      <w:r w:rsidR="00C004F3" w:rsidRPr="0076652C">
        <w:rPr>
          <w:color w:val="000000"/>
          <w:sz w:val="22"/>
          <w:lang w:eastAsia="pl-PL"/>
        </w:rPr>
        <w:t>antykonkurencyjnych uni</w:t>
      </w:r>
      <w:r w:rsidR="001010AB" w:rsidRPr="0076652C">
        <w:rPr>
          <w:color w:val="000000"/>
          <w:sz w:val="22"/>
          <w:lang w:eastAsia="pl-PL"/>
        </w:rPr>
        <w:t>i</w:t>
      </w:r>
      <w:r w:rsidR="00C004F3" w:rsidRPr="0076652C">
        <w:rPr>
          <w:color w:val="000000"/>
          <w:sz w:val="22"/>
          <w:lang w:eastAsia="pl-PL"/>
        </w:rPr>
        <w:t xml:space="preserve"> </w:t>
      </w:r>
      <w:r w:rsidR="00C65590" w:rsidRPr="0076652C">
        <w:rPr>
          <w:color w:val="000000"/>
          <w:sz w:val="22"/>
          <w:lang w:eastAsia="pl-PL"/>
        </w:rPr>
        <w:t>personalnych</w:t>
      </w:r>
      <w:r w:rsidR="00C004F3" w:rsidRPr="0076652C">
        <w:rPr>
          <w:color w:val="000000"/>
          <w:sz w:val="22"/>
          <w:lang w:eastAsia="pl-PL"/>
        </w:rPr>
        <w:t xml:space="preserve"> </w:t>
      </w:r>
      <w:r w:rsidR="006828D0">
        <w:rPr>
          <w:color w:val="000000"/>
          <w:sz w:val="22"/>
          <w:lang w:eastAsia="pl-PL"/>
        </w:rPr>
        <w:t>w </w:t>
      </w:r>
      <w:r w:rsidR="00C004F3" w:rsidRPr="0076652C">
        <w:rPr>
          <w:color w:val="000000"/>
          <w:sz w:val="22"/>
          <w:lang w:eastAsia="pl-PL"/>
        </w:rPr>
        <w:t>organach spółek</w:t>
      </w:r>
      <w:r w:rsidR="00C65590" w:rsidRPr="0076652C">
        <w:rPr>
          <w:color w:val="000000"/>
          <w:sz w:val="22"/>
          <w:lang w:eastAsia="pl-PL"/>
        </w:rPr>
        <w:t>.</w:t>
      </w:r>
      <w:r w:rsidR="00610BE7">
        <w:rPr>
          <w:color w:val="000000"/>
          <w:sz w:val="22"/>
          <w:lang w:eastAsia="pl-PL"/>
        </w:rPr>
        <w:t xml:space="preserve"> </w:t>
      </w:r>
    </w:p>
    <w:p w:rsidR="00CF2033" w:rsidRDefault="009831A6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3F19B3">
        <w:rPr>
          <w:color w:val="000000"/>
          <w:sz w:val="22"/>
          <w:lang w:eastAsia="pl-PL"/>
        </w:rPr>
        <w:t xml:space="preserve">- </w:t>
      </w:r>
      <w:r w:rsidR="00EA4928">
        <w:rPr>
          <w:color w:val="000000"/>
          <w:sz w:val="22"/>
          <w:lang w:eastAsia="pl-PL"/>
        </w:rPr>
        <w:t>Serdecznie gratuluję laureatom, promotorom i uczelniom</w:t>
      </w:r>
      <w:r w:rsidR="00C25100">
        <w:rPr>
          <w:color w:val="000000"/>
          <w:sz w:val="22"/>
          <w:lang w:eastAsia="pl-PL"/>
        </w:rPr>
        <w:t>!</w:t>
      </w:r>
      <w:r w:rsidR="00EA4928">
        <w:rPr>
          <w:color w:val="000000"/>
          <w:sz w:val="22"/>
          <w:lang w:eastAsia="pl-PL"/>
        </w:rPr>
        <w:t xml:space="preserve"> </w:t>
      </w:r>
      <w:r w:rsidR="008B3C9F">
        <w:rPr>
          <w:color w:val="000000"/>
          <w:sz w:val="22"/>
          <w:lang w:eastAsia="pl-PL"/>
        </w:rPr>
        <w:t xml:space="preserve">Z </w:t>
      </w:r>
      <w:r w:rsidR="000E77B5">
        <w:rPr>
          <w:color w:val="000000"/>
          <w:sz w:val="22"/>
          <w:lang w:eastAsia="pl-PL"/>
        </w:rPr>
        <w:t xml:space="preserve">ogromną </w:t>
      </w:r>
      <w:r w:rsidR="008B3C9F">
        <w:rPr>
          <w:color w:val="000000"/>
          <w:sz w:val="22"/>
          <w:lang w:eastAsia="pl-PL"/>
        </w:rPr>
        <w:t xml:space="preserve">satysfakcją obserwuję </w:t>
      </w:r>
      <w:r w:rsidR="00C25100">
        <w:rPr>
          <w:color w:val="000000"/>
          <w:sz w:val="22"/>
          <w:lang w:eastAsia="pl-PL"/>
        </w:rPr>
        <w:t xml:space="preserve">duże </w:t>
      </w:r>
      <w:r w:rsidR="00DC5964">
        <w:rPr>
          <w:color w:val="000000"/>
          <w:sz w:val="22"/>
          <w:lang w:eastAsia="pl-PL"/>
        </w:rPr>
        <w:t xml:space="preserve">zainteresowanie </w:t>
      </w:r>
      <w:r w:rsidR="00C25100">
        <w:rPr>
          <w:color w:val="000000"/>
          <w:sz w:val="22"/>
          <w:lang w:eastAsia="pl-PL"/>
        </w:rPr>
        <w:t>naszym</w:t>
      </w:r>
      <w:r w:rsidR="00EC1A43">
        <w:rPr>
          <w:color w:val="000000"/>
          <w:sz w:val="22"/>
          <w:lang w:eastAsia="pl-PL"/>
        </w:rPr>
        <w:t>i</w:t>
      </w:r>
      <w:r w:rsidR="00C25100">
        <w:rPr>
          <w:color w:val="000000"/>
          <w:sz w:val="22"/>
          <w:lang w:eastAsia="pl-PL"/>
        </w:rPr>
        <w:t xml:space="preserve"> </w:t>
      </w:r>
      <w:r w:rsidR="00DC5964">
        <w:rPr>
          <w:color w:val="000000"/>
          <w:sz w:val="22"/>
          <w:lang w:eastAsia="pl-PL"/>
        </w:rPr>
        <w:t>konkurs</w:t>
      </w:r>
      <w:r w:rsidR="00EC1A43">
        <w:rPr>
          <w:color w:val="000000"/>
          <w:sz w:val="22"/>
          <w:lang w:eastAsia="pl-PL"/>
        </w:rPr>
        <w:t>ami</w:t>
      </w:r>
      <w:r w:rsidR="00CF2033">
        <w:rPr>
          <w:color w:val="000000"/>
          <w:sz w:val="22"/>
          <w:lang w:eastAsia="pl-PL"/>
        </w:rPr>
        <w:t xml:space="preserve"> – na prace magisterskie</w:t>
      </w:r>
      <w:r w:rsidR="00610BE7">
        <w:rPr>
          <w:color w:val="000000"/>
          <w:sz w:val="22"/>
          <w:lang w:eastAsia="pl-PL"/>
        </w:rPr>
        <w:t xml:space="preserve"> i</w:t>
      </w:r>
      <w:r w:rsidR="00CF2033">
        <w:rPr>
          <w:color w:val="000000"/>
          <w:sz w:val="22"/>
          <w:lang w:eastAsia="pl-PL"/>
        </w:rPr>
        <w:t xml:space="preserve"> doktorskie</w:t>
      </w:r>
      <w:r w:rsidR="00610BE7">
        <w:rPr>
          <w:color w:val="000000"/>
          <w:sz w:val="22"/>
          <w:lang w:eastAsia="pl-PL"/>
        </w:rPr>
        <w:t xml:space="preserve">, </w:t>
      </w:r>
      <w:r w:rsidR="00A16B7D">
        <w:rPr>
          <w:color w:val="000000"/>
          <w:sz w:val="22"/>
          <w:lang w:eastAsia="pl-PL"/>
        </w:rPr>
        <w:t>a </w:t>
      </w:r>
      <w:r w:rsidR="00610BE7">
        <w:rPr>
          <w:color w:val="000000"/>
          <w:sz w:val="22"/>
          <w:lang w:eastAsia="pl-PL"/>
        </w:rPr>
        <w:t xml:space="preserve">także </w:t>
      </w:r>
      <w:r w:rsidR="00CF2033">
        <w:rPr>
          <w:color w:val="000000"/>
          <w:sz w:val="22"/>
          <w:lang w:eastAsia="pl-PL"/>
        </w:rPr>
        <w:t>warsztat</w:t>
      </w:r>
      <w:r w:rsidR="00610BE7">
        <w:rPr>
          <w:color w:val="000000"/>
          <w:sz w:val="22"/>
          <w:lang w:eastAsia="pl-PL"/>
        </w:rPr>
        <w:t>ami</w:t>
      </w:r>
      <w:r w:rsidR="00CF2033">
        <w:rPr>
          <w:color w:val="000000"/>
          <w:sz w:val="22"/>
          <w:lang w:eastAsia="pl-PL"/>
        </w:rPr>
        <w:t xml:space="preserve"> Summer Camp. </w:t>
      </w:r>
      <w:r w:rsidR="00EC1A43">
        <w:rPr>
          <w:color w:val="000000"/>
          <w:sz w:val="22"/>
          <w:lang w:eastAsia="pl-PL"/>
        </w:rPr>
        <w:t xml:space="preserve">To nie tylko </w:t>
      </w:r>
      <w:r w:rsidR="00E114DA" w:rsidRPr="00013A0E">
        <w:rPr>
          <w:color w:val="000000"/>
          <w:sz w:val="22"/>
          <w:lang w:eastAsia="pl-PL"/>
        </w:rPr>
        <w:t xml:space="preserve">rywalizacja </w:t>
      </w:r>
      <w:r w:rsidR="00EC1A43">
        <w:rPr>
          <w:color w:val="000000"/>
          <w:sz w:val="22"/>
          <w:lang w:eastAsia="pl-PL"/>
        </w:rPr>
        <w:t>najlepszych</w:t>
      </w:r>
      <w:r w:rsidR="00CF2033">
        <w:rPr>
          <w:color w:val="000000"/>
          <w:sz w:val="22"/>
          <w:lang w:eastAsia="pl-PL"/>
        </w:rPr>
        <w:t>, to nie tylko teoria</w:t>
      </w:r>
      <w:r w:rsidR="00757B6D">
        <w:rPr>
          <w:color w:val="000000"/>
          <w:sz w:val="22"/>
          <w:lang w:eastAsia="pl-PL"/>
        </w:rPr>
        <w:t>.</w:t>
      </w:r>
      <w:r w:rsidR="00EC1A43">
        <w:rPr>
          <w:color w:val="000000"/>
          <w:sz w:val="22"/>
          <w:lang w:eastAsia="pl-PL"/>
        </w:rPr>
        <w:t xml:space="preserve"> </w:t>
      </w:r>
      <w:r w:rsidR="00757B6D">
        <w:rPr>
          <w:color w:val="000000"/>
          <w:sz w:val="22"/>
          <w:lang w:eastAsia="pl-PL"/>
        </w:rPr>
        <w:t>T</w:t>
      </w:r>
      <w:r w:rsidR="00E114DA" w:rsidRPr="00013A0E">
        <w:rPr>
          <w:color w:val="000000"/>
          <w:sz w:val="22"/>
          <w:lang w:eastAsia="pl-PL"/>
        </w:rPr>
        <w:t>o</w:t>
      </w:r>
      <w:r w:rsidR="00E114DA">
        <w:rPr>
          <w:color w:val="000000"/>
          <w:sz w:val="22"/>
          <w:lang w:eastAsia="pl-PL"/>
        </w:rPr>
        <w:t xml:space="preserve"> </w:t>
      </w:r>
      <w:r w:rsidR="00CF2033">
        <w:rPr>
          <w:color w:val="000000"/>
          <w:sz w:val="22"/>
          <w:lang w:eastAsia="pl-PL"/>
        </w:rPr>
        <w:t xml:space="preserve">realna możliwość </w:t>
      </w:r>
      <w:r w:rsidR="00BA4AF7">
        <w:rPr>
          <w:color w:val="000000"/>
          <w:sz w:val="22"/>
          <w:lang w:eastAsia="pl-PL"/>
        </w:rPr>
        <w:t>wejścia na</w:t>
      </w:r>
      <w:r w:rsidR="00610BE7">
        <w:rPr>
          <w:color w:val="000000"/>
          <w:sz w:val="22"/>
          <w:lang w:eastAsia="pl-PL"/>
        </w:rPr>
        <w:t xml:space="preserve"> </w:t>
      </w:r>
      <w:r w:rsidR="00BA4AF7">
        <w:rPr>
          <w:color w:val="000000"/>
          <w:sz w:val="22"/>
          <w:lang w:eastAsia="pl-PL"/>
        </w:rPr>
        <w:t>ścieżkę</w:t>
      </w:r>
      <w:r w:rsidR="00610BE7">
        <w:rPr>
          <w:color w:val="000000"/>
          <w:sz w:val="22"/>
          <w:lang w:eastAsia="pl-PL"/>
        </w:rPr>
        <w:t xml:space="preserve"> zawodow</w:t>
      </w:r>
      <w:r w:rsidR="001010AB">
        <w:rPr>
          <w:color w:val="000000"/>
          <w:sz w:val="22"/>
          <w:lang w:eastAsia="pl-PL"/>
        </w:rPr>
        <w:t>ą</w:t>
      </w:r>
      <w:r w:rsidR="00610BE7">
        <w:rPr>
          <w:color w:val="000000"/>
          <w:sz w:val="22"/>
          <w:lang w:eastAsia="pl-PL"/>
        </w:rPr>
        <w:t xml:space="preserve"> w UOKiK i rzeczywistego wpływu</w:t>
      </w:r>
      <w:r w:rsidR="00CF2033">
        <w:rPr>
          <w:color w:val="000000"/>
          <w:sz w:val="22"/>
          <w:lang w:eastAsia="pl-PL"/>
        </w:rPr>
        <w:t xml:space="preserve"> na </w:t>
      </w:r>
      <w:r w:rsidR="00610BE7">
        <w:rPr>
          <w:color w:val="000000"/>
          <w:sz w:val="22"/>
          <w:lang w:eastAsia="pl-PL"/>
        </w:rPr>
        <w:t>ochronę rynku i dobrostanu konsumentów.</w:t>
      </w:r>
      <w:r w:rsidR="00CF2033">
        <w:rPr>
          <w:color w:val="000000"/>
          <w:sz w:val="22"/>
          <w:lang w:eastAsia="pl-PL"/>
        </w:rPr>
        <w:t xml:space="preserve"> </w:t>
      </w:r>
      <w:r w:rsidR="00EA4928">
        <w:rPr>
          <w:color w:val="000000"/>
          <w:sz w:val="22"/>
          <w:lang w:eastAsia="pl-PL"/>
        </w:rPr>
        <w:t>Raz jeszcze gratuluję</w:t>
      </w:r>
      <w:r w:rsidR="009A283C">
        <w:rPr>
          <w:color w:val="000000"/>
          <w:sz w:val="22"/>
          <w:lang w:eastAsia="pl-PL"/>
        </w:rPr>
        <w:t xml:space="preserve"> zwycięzcom</w:t>
      </w:r>
      <w:r w:rsidR="00610BE7">
        <w:rPr>
          <w:color w:val="000000"/>
          <w:sz w:val="22"/>
          <w:lang w:eastAsia="pl-PL"/>
        </w:rPr>
        <w:t xml:space="preserve"> i gorąco zachęcam</w:t>
      </w:r>
      <w:r w:rsidR="0023567B">
        <w:rPr>
          <w:color w:val="000000"/>
          <w:sz w:val="22"/>
          <w:lang w:eastAsia="pl-PL"/>
        </w:rPr>
        <w:t xml:space="preserve"> </w:t>
      </w:r>
      <w:r w:rsidR="00610BE7">
        <w:rPr>
          <w:color w:val="000000"/>
          <w:sz w:val="22"/>
          <w:lang w:eastAsia="pl-PL"/>
        </w:rPr>
        <w:t xml:space="preserve">do udziału w </w:t>
      </w:r>
      <w:bookmarkStart w:id="0" w:name="_GoBack"/>
      <w:bookmarkEnd w:id="0"/>
      <w:r w:rsidR="00610BE7">
        <w:rPr>
          <w:color w:val="000000"/>
          <w:sz w:val="22"/>
          <w:lang w:eastAsia="pl-PL"/>
        </w:rPr>
        <w:t>naszych inicjatywach!</w:t>
      </w:r>
      <w:r w:rsidR="0023567B">
        <w:rPr>
          <w:color w:val="000000"/>
          <w:sz w:val="22"/>
          <w:lang w:eastAsia="pl-PL"/>
        </w:rPr>
        <w:t xml:space="preserve"> </w:t>
      </w:r>
      <w:r w:rsidR="00396D95" w:rsidRPr="003F19B3">
        <w:rPr>
          <w:color w:val="000000"/>
          <w:sz w:val="22"/>
          <w:lang w:eastAsia="pl-PL"/>
        </w:rPr>
        <w:t xml:space="preserve">– mówi Prezes UOKiK Tomasz Chróstny. </w:t>
      </w:r>
    </w:p>
    <w:p w:rsidR="006828D0" w:rsidRPr="00D40167" w:rsidRDefault="006828D0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D40167">
        <w:rPr>
          <w:rFonts w:cs="Tahoma"/>
          <w:color w:val="000000" w:themeColor="text1"/>
          <w:sz w:val="22"/>
        </w:rPr>
        <w:t xml:space="preserve">Partnerem konkursu jest </w:t>
      </w:r>
      <w:hyperlink r:id="rId9" w:history="1">
        <w:r w:rsidRPr="00D40167">
          <w:rPr>
            <w:rStyle w:val="Hipercze"/>
            <w:rFonts w:cs="Tahoma"/>
            <w:sz w:val="22"/>
          </w:rPr>
          <w:t>Stowarzyszenie Prawa Konkurencji</w:t>
        </w:r>
      </w:hyperlink>
      <w:r w:rsidRPr="00D40167">
        <w:rPr>
          <w:rFonts w:cs="Tahoma"/>
          <w:color w:val="000000" w:themeColor="text1"/>
          <w:sz w:val="22"/>
        </w:rPr>
        <w:t xml:space="preserve">, patronem </w:t>
      </w:r>
      <w:hyperlink r:id="rId10" w:history="1">
        <w:r w:rsidRPr="00D40167">
          <w:rPr>
            <w:rStyle w:val="Hipercze"/>
            <w:rFonts w:cs="Tahoma"/>
            <w:sz w:val="22"/>
          </w:rPr>
          <w:t>Polskie Towarzystwo Ekonomiczne</w:t>
        </w:r>
      </w:hyperlink>
      <w:r w:rsidRPr="00D40167">
        <w:rPr>
          <w:rFonts w:cs="Tahoma"/>
          <w:color w:val="000000" w:themeColor="text1"/>
          <w:sz w:val="22"/>
        </w:rPr>
        <w:t>.</w:t>
      </w:r>
    </w:p>
    <w:p w:rsidR="00610BE7" w:rsidRPr="00DE5C58" w:rsidRDefault="00610BE7" w:rsidP="00013A0E">
      <w:pPr>
        <w:spacing w:after="240" w:line="360" w:lineRule="auto"/>
        <w:jc w:val="both"/>
        <w:rPr>
          <w:b/>
          <w:color w:val="000000"/>
          <w:sz w:val="22"/>
          <w:lang w:eastAsia="pl-PL"/>
        </w:rPr>
      </w:pPr>
      <w:r w:rsidRPr="00DE5C58">
        <w:rPr>
          <w:b/>
          <w:color w:val="000000"/>
          <w:sz w:val="22"/>
          <w:lang w:eastAsia="pl-PL"/>
        </w:rPr>
        <w:t>Co się liczy</w:t>
      </w:r>
    </w:p>
    <w:p w:rsidR="00013A0E" w:rsidRPr="00D40167" w:rsidRDefault="00E35C8B" w:rsidP="00013A0E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D40167">
        <w:rPr>
          <w:color w:val="000000"/>
          <w:sz w:val="22"/>
          <w:lang w:eastAsia="pl-PL"/>
        </w:rPr>
        <w:t>Kapituły konkursowe</w:t>
      </w:r>
      <w:r w:rsidR="009073D1" w:rsidRPr="00D40167">
        <w:rPr>
          <w:color w:val="000000"/>
          <w:sz w:val="22"/>
          <w:lang w:eastAsia="pl-PL"/>
        </w:rPr>
        <w:t xml:space="preserve">, w skład których wchodzą wybitni akademicy oraz praktycy prawa ochrony konkurencji i konsumentów, doceniły </w:t>
      </w:r>
      <w:r w:rsidRPr="00D40167">
        <w:rPr>
          <w:color w:val="000000"/>
          <w:sz w:val="22"/>
          <w:lang w:eastAsia="pl-PL"/>
        </w:rPr>
        <w:t>w szczególności</w:t>
      </w:r>
      <w:r w:rsidR="00046F9A" w:rsidRPr="00D40167">
        <w:rPr>
          <w:color w:val="000000"/>
          <w:sz w:val="22"/>
          <w:lang w:eastAsia="pl-PL"/>
        </w:rPr>
        <w:t>:</w:t>
      </w:r>
      <w:r w:rsidRPr="00D40167">
        <w:rPr>
          <w:color w:val="000000"/>
          <w:sz w:val="22"/>
          <w:lang w:eastAsia="pl-PL"/>
        </w:rPr>
        <w:t xml:space="preserve"> </w:t>
      </w:r>
      <w:r w:rsidR="00851790" w:rsidRPr="00D40167">
        <w:rPr>
          <w:color w:val="000000"/>
          <w:sz w:val="22"/>
          <w:lang w:eastAsia="pl-PL"/>
        </w:rPr>
        <w:t xml:space="preserve">oryginalność tematu, </w:t>
      </w:r>
      <w:r w:rsidR="009A283C" w:rsidRPr="00D40167">
        <w:rPr>
          <w:color w:val="000000"/>
          <w:sz w:val="22"/>
          <w:lang w:eastAsia="pl-PL"/>
        </w:rPr>
        <w:t>śmiałe tezy</w:t>
      </w:r>
      <w:r w:rsidR="00046F9A" w:rsidRPr="00D40167">
        <w:rPr>
          <w:color w:val="000000"/>
          <w:sz w:val="22"/>
          <w:lang w:eastAsia="pl-PL"/>
        </w:rPr>
        <w:t xml:space="preserve">, </w:t>
      </w:r>
      <w:r w:rsidR="009A283C" w:rsidRPr="00D40167">
        <w:rPr>
          <w:color w:val="000000"/>
          <w:sz w:val="22"/>
          <w:lang w:eastAsia="pl-PL"/>
        </w:rPr>
        <w:t>logiczną argumentację,</w:t>
      </w:r>
      <w:r w:rsidR="00851790" w:rsidRPr="00D40167">
        <w:rPr>
          <w:color w:val="000000"/>
          <w:sz w:val="22"/>
          <w:lang w:eastAsia="pl-PL"/>
        </w:rPr>
        <w:t xml:space="preserve"> jakość analiz,</w:t>
      </w:r>
      <w:r w:rsidR="009A283C" w:rsidRPr="00D40167">
        <w:rPr>
          <w:color w:val="000000"/>
          <w:sz w:val="22"/>
          <w:lang w:eastAsia="pl-PL"/>
        </w:rPr>
        <w:t xml:space="preserve"> a także metodologię i dobór </w:t>
      </w:r>
      <w:r w:rsidRPr="00D40167">
        <w:rPr>
          <w:color w:val="000000"/>
          <w:sz w:val="22"/>
          <w:lang w:eastAsia="pl-PL"/>
        </w:rPr>
        <w:t>literatur</w:t>
      </w:r>
      <w:r w:rsidR="009A283C" w:rsidRPr="00D40167">
        <w:rPr>
          <w:color w:val="000000"/>
          <w:sz w:val="22"/>
          <w:lang w:eastAsia="pl-PL"/>
        </w:rPr>
        <w:t>y, zwłaszcza zagranicznej.</w:t>
      </w:r>
    </w:p>
    <w:p w:rsidR="001010AB" w:rsidRDefault="001010AB">
      <w:pPr>
        <w:spacing w:after="160" w:line="259" w:lineRule="auto"/>
        <w:rPr>
          <w:rFonts w:cs="Tahoma"/>
          <w:color w:val="000000" w:themeColor="text1"/>
          <w:sz w:val="22"/>
        </w:rPr>
      </w:pPr>
      <w:r>
        <w:rPr>
          <w:rFonts w:cs="Tahoma"/>
          <w:color w:val="000000" w:themeColor="text1"/>
          <w:sz w:val="22"/>
        </w:rPr>
        <w:br w:type="page"/>
      </w:r>
    </w:p>
    <w:p w:rsidR="0076652C" w:rsidRPr="0044355F" w:rsidRDefault="0076652C" w:rsidP="0076652C">
      <w:pPr>
        <w:spacing w:after="240" w:line="360" w:lineRule="auto"/>
        <w:jc w:val="both"/>
        <w:rPr>
          <w:b/>
          <w:bCs/>
          <w:kern w:val="20"/>
          <w:sz w:val="22"/>
          <w:lang w:eastAsia="pl-PL"/>
        </w:rPr>
      </w:pPr>
      <w:r>
        <w:rPr>
          <w:b/>
          <w:color w:val="000000"/>
          <w:sz w:val="22"/>
          <w:lang w:eastAsia="pl-PL"/>
        </w:rPr>
        <w:lastRenderedPageBreak/>
        <w:t xml:space="preserve">Prace magisterskie – konkurencja </w:t>
      </w:r>
    </w:p>
    <w:p w:rsidR="0076652C" w:rsidRPr="00F3046F" w:rsidRDefault="0076652C" w:rsidP="0076652C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35371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I nagrodę</w:t>
      </w:r>
      <w:r w:rsidRPr="00DE5C5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 i 7 tys. zł otrzymała Zofia Zborowska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za pracę „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Zakaz praktyk ograniczających konkurencję w świetle zasady zrównoważonego rozwoju na przykładzie horyzontalnych porozumień kooperacyjnych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”, napisaną </w:t>
      </w:r>
      <w:r w:rsidRPr="00BA4AF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na </w:t>
      </w:r>
      <w:bookmarkStart w:id="1" w:name="_Hlk200015862"/>
      <w:r w:rsidRPr="00DE5C58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WPiA </w:t>
      </w:r>
      <w:bookmarkEnd w:id="1"/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UW u 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prof. dr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hab. Robert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Grzeszczak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a.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</w:p>
    <w:p w:rsidR="0076652C" w:rsidRPr="00F3046F" w:rsidRDefault="0076652C" w:rsidP="0076652C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BA4AF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II nagrodę</w:t>
      </w:r>
      <w:r w:rsidRPr="00DE5C5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 i 5 tys. zł</w:t>
      </w:r>
      <w:r w:rsidRPr="00BA4AF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DE5C5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otrzymał Maciej Gardzielik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za pracę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„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Umowne przejęcie kontroli – zagadnienia wybrane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”, napisaną na </w:t>
      </w:r>
      <w:r w:rsidRPr="005B4401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WPiA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UW</w:t>
      </w:r>
      <w:r w:rsidRPr="00F3046F" w:rsidDel="00BA4AF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u 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dr hab. Mart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y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Litwińsk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iej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-Werner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. </w:t>
      </w:r>
      <w:r w:rsidR="00833D48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Laureat</w:t>
      </w:r>
      <w:r w:rsid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 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otrzymał również wyróżnienie </w:t>
      </w:r>
      <w:hyperlink r:id="rId11" w:history="1">
        <w:r w:rsidRPr="00BA4AF7">
          <w:rPr>
            <w:rStyle w:val="Hipercze"/>
            <w:rFonts w:ascii="Trebuchet MS" w:hAnsi="Trebuchet MS" w:cs="Tahoma"/>
            <w:sz w:val="22"/>
            <w:szCs w:val="22"/>
            <w:lang w:eastAsia="en-GB"/>
          </w:rPr>
          <w:t>S</w:t>
        </w:r>
        <w:r>
          <w:rPr>
            <w:rStyle w:val="Hipercze"/>
            <w:rFonts w:ascii="Trebuchet MS" w:hAnsi="Trebuchet MS" w:cs="Tahoma"/>
            <w:sz w:val="22"/>
            <w:szCs w:val="22"/>
            <w:lang w:eastAsia="en-GB"/>
          </w:rPr>
          <w:t>PK</w:t>
        </w:r>
      </w:hyperlink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w wysokości 5 tys. zł.</w:t>
      </w:r>
    </w:p>
    <w:p w:rsidR="0076652C" w:rsidRPr="003F19B3" w:rsidRDefault="0076652C" w:rsidP="0076652C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353718">
        <w:rPr>
          <w:rFonts w:cs="Tahoma"/>
          <w:b/>
          <w:color w:val="000000" w:themeColor="text1"/>
          <w:sz w:val="22"/>
          <w:lang w:eastAsia="en-GB"/>
        </w:rPr>
        <w:t>III nagrodę</w:t>
      </w:r>
      <w:r>
        <w:rPr>
          <w:rFonts w:cs="Tahoma"/>
          <w:color w:val="000000" w:themeColor="text1"/>
          <w:sz w:val="22"/>
          <w:lang w:eastAsia="en-GB"/>
        </w:rPr>
        <w:t xml:space="preserve"> </w:t>
      </w:r>
      <w:r w:rsidRPr="00DE5C58">
        <w:rPr>
          <w:rFonts w:cs="Tahoma"/>
          <w:b/>
          <w:color w:val="000000" w:themeColor="text1"/>
          <w:sz w:val="22"/>
          <w:lang w:eastAsia="en-GB"/>
        </w:rPr>
        <w:t>i 3 tys. zł</w:t>
      </w:r>
      <w:r>
        <w:rPr>
          <w:rFonts w:cs="Tahoma"/>
          <w:color w:val="000000" w:themeColor="text1"/>
          <w:sz w:val="22"/>
          <w:lang w:eastAsia="en-GB"/>
        </w:rPr>
        <w:t xml:space="preserve"> </w:t>
      </w:r>
      <w:r w:rsidR="00833D48" w:rsidRPr="00833D48">
        <w:rPr>
          <w:rFonts w:cs="Tahoma"/>
          <w:b/>
          <w:color w:val="000000" w:themeColor="text1"/>
          <w:sz w:val="22"/>
          <w:lang w:eastAsia="en-GB"/>
        </w:rPr>
        <w:t>otrzymał</w:t>
      </w:r>
      <w:r w:rsidRPr="00833D48">
        <w:rPr>
          <w:rFonts w:cs="Tahoma"/>
          <w:b/>
          <w:color w:val="000000" w:themeColor="text1"/>
          <w:sz w:val="22"/>
          <w:lang w:eastAsia="en-GB"/>
        </w:rPr>
        <w:t xml:space="preserve"> Piotr Oliński</w:t>
      </w:r>
      <w:r>
        <w:rPr>
          <w:rFonts w:cs="Tahoma"/>
          <w:color w:val="000000" w:themeColor="text1"/>
          <w:sz w:val="22"/>
          <w:lang w:eastAsia="en-GB"/>
        </w:rPr>
        <w:t xml:space="preserve"> za pracę „</w:t>
      </w:r>
      <w:r w:rsidRPr="00F3046F">
        <w:rPr>
          <w:rFonts w:cs="Tahoma"/>
          <w:color w:val="000000" w:themeColor="text1"/>
          <w:sz w:val="22"/>
          <w:lang w:eastAsia="en-GB"/>
        </w:rPr>
        <w:t>Pozycja ustrojowa organów regulujących energetykę w Polsce – problem niezależności</w:t>
      </w:r>
      <w:r>
        <w:rPr>
          <w:rFonts w:cs="Tahoma"/>
          <w:color w:val="000000" w:themeColor="text1"/>
          <w:sz w:val="22"/>
          <w:lang w:eastAsia="en-GB"/>
        </w:rPr>
        <w:t>”, napisaną na</w:t>
      </w:r>
      <w:r w:rsidRPr="00F3046F">
        <w:rPr>
          <w:rFonts w:cs="Tahoma"/>
          <w:color w:val="000000" w:themeColor="text1"/>
          <w:sz w:val="22"/>
          <w:lang w:eastAsia="en-GB"/>
        </w:rPr>
        <w:t xml:space="preserve"> </w:t>
      </w:r>
      <w:r>
        <w:rPr>
          <w:rFonts w:cs="Tahoma"/>
          <w:color w:val="000000" w:themeColor="text1"/>
          <w:sz w:val="22"/>
          <w:lang w:eastAsia="en-GB"/>
        </w:rPr>
        <w:t xml:space="preserve">WPiA UW u </w:t>
      </w:r>
      <w:r w:rsidRPr="00F3046F">
        <w:rPr>
          <w:color w:val="000000"/>
          <w:sz w:val="22"/>
          <w:lang w:eastAsia="pl-PL"/>
        </w:rPr>
        <w:t>dr</w:t>
      </w:r>
      <w:r>
        <w:rPr>
          <w:color w:val="000000"/>
          <w:sz w:val="22"/>
          <w:lang w:eastAsia="pl-PL"/>
        </w:rPr>
        <w:t>a</w:t>
      </w:r>
      <w:r w:rsidRPr="00F3046F">
        <w:rPr>
          <w:color w:val="000000"/>
          <w:sz w:val="22"/>
          <w:lang w:eastAsia="pl-PL"/>
        </w:rPr>
        <w:t xml:space="preserve"> hab. </w:t>
      </w:r>
      <w:r w:rsidR="00D40167">
        <w:rPr>
          <w:color w:val="000000"/>
          <w:sz w:val="22"/>
          <w:lang w:eastAsia="pl-PL"/>
        </w:rPr>
        <w:t>Adama </w:t>
      </w:r>
      <w:r w:rsidRPr="00F3046F">
        <w:rPr>
          <w:color w:val="000000"/>
          <w:sz w:val="22"/>
          <w:lang w:eastAsia="pl-PL"/>
        </w:rPr>
        <w:t>Szafrański</w:t>
      </w:r>
      <w:r>
        <w:rPr>
          <w:color w:val="000000"/>
          <w:sz w:val="22"/>
          <w:lang w:eastAsia="pl-PL"/>
        </w:rPr>
        <w:t>ego.</w:t>
      </w:r>
    </w:p>
    <w:p w:rsidR="0076652C" w:rsidRDefault="0076652C" w:rsidP="0076652C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35371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Wyróżnienie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DE5C5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otrzymał Kamil Weber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za 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prac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ę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„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Ujawnianie dowodów w ramach prywatnego egzekwowania prawa konkurencji na tle orzecznictwa unijnego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”, napisaną w 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Kolegium Nauk Społecznych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UR u 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dr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hab. Jan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Olszewski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ego</w:t>
      </w:r>
      <w:r w:rsidRPr="00F3046F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prof. UR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.</w:t>
      </w:r>
    </w:p>
    <w:p w:rsidR="0076652C" w:rsidRPr="005E6C46" w:rsidRDefault="0076652C" w:rsidP="0076652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</w:pPr>
      <w:r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Prace magisterskie </w:t>
      </w:r>
      <w:r w:rsidRPr="005E6C46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– konsumenci</w:t>
      </w:r>
    </w:p>
    <w:p w:rsidR="0076652C" w:rsidRPr="005E6C46" w:rsidRDefault="0076652C" w:rsidP="0076652C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C91FF5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I nagrodę i 7 tys. zł otrzymała Małgorzata Krzemińska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za pracę „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Ochrona konsumentów przed nieuczciwym marketingiem influencerów w prawie Unii Europejskiej. Między </w:t>
      </w:r>
      <w:r w:rsidRPr="005E6C46">
        <w:rPr>
          <w:rFonts w:ascii="Trebuchet MS" w:hAnsi="Trebuchet MS" w:cs="Tahoma"/>
          <w:i/>
          <w:color w:val="000000" w:themeColor="text1"/>
          <w:sz w:val="22"/>
          <w:szCs w:val="22"/>
          <w:lang w:eastAsia="en-GB"/>
        </w:rPr>
        <w:t>hard law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a </w:t>
      </w:r>
      <w:r w:rsidRPr="005E6C46">
        <w:rPr>
          <w:rFonts w:ascii="Trebuchet MS" w:hAnsi="Trebuchet MS" w:cs="Tahoma"/>
          <w:i/>
          <w:color w:val="000000" w:themeColor="text1"/>
          <w:sz w:val="22"/>
          <w:szCs w:val="22"/>
          <w:lang w:eastAsia="en-GB"/>
        </w:rPr>
        <w:t>soft law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”, </w:t>
      </w:r>
      <w:r w:rsid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napisaną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na WPiA UŁ u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rof. dr hab. Monik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i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Namysłowsk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iej.</w:t>
      </w:r>
    </w:p>
    <w:p w:rsidR="0076652C" w:rsidRPr="005E6C46" w:rsidRDefault="0076652C" w:rsidP="0076652C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35371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Wyróżnienie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76652C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otrzymała Urszula Grębowska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za pracę „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Influencer marketing: obowiązek oznaczania treści reklamowych w mediach społecznościowych w świetle praktyki </w:t>
      </w:r>
      <w:r w:rsid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Prezesa 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UOKiK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”, napisaną na WPiA UW u p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rof. dr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hab. Robert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Grzeszczak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a.</w:t>
      </w:r>
    </w:p>
    <w:p w:rsidR="0076652C" w:rsidRDefault="0076652C" w:rsidP="0076652C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35371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Wyróżnienie Stowarzyszenia Prawa Konkurencji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C91FF5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w </w:t>
      </w:r>
      <w:r w:rsidR="00C91FF5" w:rsidRPr="00C91FF5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obszarze</w:t>
      </w:r>
      <w:r w:rsidRPr="00C91FF5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 ochrony konsumentów otrzymała Małgorzata Giermakowska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za pracę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„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Działalność reklamowa influencerów </w:t>
      </w:r>
      <w:r w:rsidR="00A16B7D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a 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podmiotowy zakres odpowiedzialności za naruszenie przepisów prawa konkurencji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”, </w:t>
      </w:r>
      <w:r w:rsid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napisaną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na WPiA u 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dr Małgorzat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y</w:t>
      </w:r>
      <w:r w:rsidRPr="005E6C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Modrzejewsk</w:t>
      </w:r>
      <w:r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iej.</w:t>
      </w:r>
    </w:p>
    <w:p w:rsidR="0076652C" w:rsidRDefault="0076652C">
      <w:pPr>
        <w:spacing w:after="160" w:line="259" w:lineRule="auto"/>
        <w:rPr>
          <w:rFonts w:cs="Tahoma"/>
          <w:color w:val="000000" w:themeColor="text1"/>
          <w:sz w:val="22"/>
        </w:rPr>
      </w:pPr>
      <w:r>
        <w:rPr>
          <w:rFonts w:cs="Tahoma"/>
          <w:color w:val="000000" w:themeColor="text1"/>
          <w:sz w:val="22"/>
        </w:rPr>
        <w:br w:type="page"/>
      </w:r>
    </w:p>
    <w:p w:rsidR="00E35C8B" w:rsidRPr="00D40167" w:rsidRDefault="001010AB" w:rsidP="00013A0E">
      <w:pPr>
        <w:spacing w:after="240" w:line="360" w:lineRule="auto"/>
        <w:jc w:val="both"/>
        <w:rPr>
          <w:b/>
          <w:bCs/>
          <w:kern w:val="20"/>
          <w:sz w:val="22"/>
          <w:lang w:eastAsia="pl-PL"/>
        </w:rPr>
      </w:pPr>
      <w:r w:rsidRPr="00C91FF5">
        <w:rPr>
          <w:rFonts w:cs="Tahoma"/>
          <w:b/>
          <w:color w:val="000000" w:themeColor="text1"/>
          <w:sz w:val="22"/>
        </w:rPr>
        <w:lastRenderedPageBreak/>
        <w:t>Prace</w:t>
      </w:r>
      <w:r w:rsidR="0044355F" w:rsidRPr="00C91FF5">
        <w:rPr>
          <w:b/>
          <w:color w:val="000000"/>
          <w:sz w:val="22"/>
          <w:lang w:eastAsia="pl-PL"/>
        </w:rPr>
        <w:t xml:space="preserve"> </w:t>
      </w:r>
      <w:r w:rsidR="0044355F" w:rsidRPr="00D40167">
        <w:rPr>
          <w:b/>
          <w:color w:val="000000"/>
          <w:sz w:val="22"/>
          <w:lang w:eastAsia="pl-PL"/>
        </w:rPr>
        <w:t>doktorskie</w:t>
      </w:r>
      <w:r w:rsidR="00A23206" w:rsidRPr="00D40167">
        <w:rPr>
          <w:b/>
          <w:color w:val="000000"/>
          <w:sz w:val="22"/>
          <w:lang w:eastAsia="pl-PL"/>
        </w:rPr>
        <w:t xml:space="preserve"> </w:t>
      </w:r>
      <w:r w:rsidR="00F3046F" w:rsidRPr="00D40167">
        <w:rPr>
          <w:b/>
          <w:color w:val="000000"/>
          <w:sz w:val="22"/>
          <w:lang w:eastAsia="pl-PL"/>
        </w:rPr>
        <w:t>–</w:t>
      </w:r>
      <w:r w:rsidR="00A23206" w:rsidRPr="00D40167">
        <w:rPr>
          <w:b/>
          <w:color w:val="000000"/>
          <w:sz w:val="22"/>
          <w:lang w:eastAsia="pl-PL"/>
        </w:rPr>
        <w:t xml:space="preserve"> </w:t>
      </w:r>
      <w:r w:rsidR="00F3046F" w:rsidRPr="00D40167">
        <w:rPr>
          <w:b/>
          <w:color w:val="000000"/>
          <w:sz w:val="22"/>
          <w:lang w:eastAsia="pl-PL"/>
        </w:rPr>
        <w:t xml:space="preserve">konkurencja </w:t>
      </w:r>
    </w:p>
    <w:p w:rsidR="00013A0E" w:rsidRPr="00D40167" w:rsidRDefault="00F3046F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D40167">
        <w:rPr>
          <w:b/>
          <w:color w:val="000000"/>
          <w:sz w:val="22"/>
          <w:lang w:eastAsia="pl-PL"/>
        </w:rPr>
        <w:t>I nagrodę</w:t>
      </w:r>
      <w:r w:rsidRPr="00D40167">
        <w:rPr>
          <w:color w:val="000000"/>
          <w:sz w:val="22"/>
          <w:lang w:eastAsia="pl-PL"/>
        </w:rPr>
        <w:t xml:space="preserve"> </w:t>
      </w:r>
      <w:r w:rsidR="0015718D" w:rsidRPr="00DE5C58">
        <w:rPr>
          <w:b/>
          <w:color w:val="000000"/>
          <w:sz w:val="22"/>
          <w:lang w:eastAsia="pl-PL"/>
        </w:rPr>
        <w:t>i</w:t>
      </w:r>
      <w:r w:rsidRPr="00DE5C58">
        <w:rPr>
          <w:b/>
          <w:color w:val="000000"/>
          <w:sz w:val="22"/>
          <w:lang w:eastAsia="pl-PL"/>
        </w:rPr>
        <w:t xml:space="preserve"> 10 tys. zł </w:t>
      </w:r>
      <w:r w:rsidR="00C91FF5">
        <w:rPr>
          <w:b/>
          <w:color w:val="000000"/>
          <w:sz w:val="22"/>
          <w:lang w:eastAsia="pl-PL"/>
        </w:rPr>
        <w:t>otrzymał</w:t>
      </w:r>
      <w:r w:rsidRPr="00DE5C58">
        <w:rPr>
          <w:b/>
          <w:color w:val="000000"/>
          <w:sz w:val="22"/>
          <w:lang w:eastAsia="pl-PL"/>
        </w:rPr>
        <w:t xml:space="preserve"> Adrian Bielecki</w:t>
      </w:r>
      <w:r w:rsidRPr="00D40167">
        <w:rPr>
          <w:color w:val="000000"/>
          <w:sz w:val="22"/>
          <w:lang w:eastAsia="pl-PL"/>
        </w:rPr>
        <w:t xml:space="preserve"> za pracę „Przeciwdziałanie antykonkurencyjnym uniom personalnym w organach spółek kapitałowych w prawie polskim, unijnym i amerykańskim”, </w:t>
      </w:r>
      <w:r w:rsidR="0015718D" w:rsidRPr="00D40167">
        <w:rPr>
          <w:color w:val="000000"/>
          <w:sz w:val="22"/>
          <w:lang w:eastAsia="pl-PL"/>
        </w:rPr>
        <w:t xml:space="preserve">napisaną </w:t>
      </w:r>
      <w:r w:rsidR="00BA4AF7" w:rsidRPr="00D40167">
        <w:rPr>
          <w:color w:val="000000"/>
          <w:sz w:val="22"/>
          <w:lang w:eastAsia="pl-PL"/>
        </w:rPr>
        <w:t xml:space="preserve">na </w:t>
      </w:r>
      <w:r w:rsidR="00BA4AF7" w:rsidRPr="00DE5C58">
        <w:rPr>
          <w:color w:val="000000"/>
          <w:sz w:val="22"/>
          <w:lang w:eastAsia="pl-PL"/>
        </w:rPr>
        <w:t xml:space="preserve">WPiA </w:t>
      </w:r>
      <w:r w:rsidR="0076652C" w:rsidRPr="00D40167">
        <w:rPr>
          <w:color w:val="000000"/>
          <w:sz w:val="22"/>
          <w:lang w:eastAsia="pl-PL"/>
        </w:rPr>
        <w:t>UW</w:t>
      </w:r>
      <w:r w:rsidR="00BA4AF7" w:rsidRPr="00D40167">
        <w:rPr>
          <w:b/>
          <w:color w:val="000000"/>
          <w:sz w:val="22"/>
          <w:lang w:eastAsia="pl-PL"/>
        </w:rPr>
        <w:t xml:space="preserve"> </w:t>
      </w:r>
      <w:r w:rsidRPr="00D40167">
        <w:rPr>
          <w:color w:val="000000"/>
          <w:sz w:val="22"/>
          <w:lang w:eastAsia="pl-PL"/>
        </w:rPr>
        <w:t>pod kierunkiem</w:t>
      </w:r>
      <w:r w:rsidRPr="00D40167">
        <w:rPr>
          <w:sz w:val="22"/>
        </w:rPr>
        <w:t xml:space="preserve"> </w:t>
      </w:r>
      <w:r w:rsidRPr="00D40167">
        <w:rPr>
          <w:color w:val="000000"/>
          <w:sz w:val="22"/>
          <w:lang w:eastAsia="pl-PL"/>
        </w:rPr>
        <w:t xml:space="preserve">prof. UW dra hab. </w:t>
      </w:r>
      <w:r w:rsidR="00D40167" w:rsidRPr="00D40167">
        <w:rPr>
          <w:color w:val="000000"/>
          <w:sz w:val="22"/>
          <w:lang w:eastAsia="pl-PL"/>
        </w:rPr>
        <w:t>Cezarego </w:t>
      </w:r>
      <w:r w:rsidRPr="00D40167">
        <w:rPr>
          <w:color w:val="000000"/>
          <w:sz w:val="22"/>
          <w:lang w:eastAsia="pl-PL"/>
        </w:rPr>
        <w:t>Banasińskiego.</w:t>
      </w:r>
    </w:p>
    <w:p w:rsidR="00AC1302" w:rsidRPr="00D40167" w:rsidRDefault="00F3046F" w:rsidP="00F3046F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D40167">
        <w:rPr>
          <w:b/>
          <w:color w:val="000000"/>
          <w:sz w:val="22"/>
          <w:lang w:eastAsia="pl-PL"/>
        </w:rPr>
        <w:t>II nagrodę</w:t>
      </w:r>
      <w:r w:rsidRPr="00D40167">
        <w:rPr>
          <w:color w:val="000000"/>
          <w:sz w:val="22"/>
          <w:lang w:eastAsia="pl-PL"/>
        </w:rPr>
        <w:t xml:space="preserve"> </w:t>
      </w:r>
      <w:r w:rsidR="0015718D" w:rsidRPr="00D40167">
        <w:rPr>
          <w:color w:val="000000"/>
          <w:sz w:val="22"/>
          <w:lang w:eastAsia="pl-PL"/>
        </w:rPr>
        <w:t xml:space="preserve">i </w:t>
      </w:r>
      <w:r w:rsidRPr="00DE5C58">
        <w:rPr>
          <w:b/>
          <w:color w:val="000000"/>
          <w:sz w:val="22"/>
          <w:lang w:eastAsia="pl-PL"/>
        </w:rPr>
        <w:t xml:space="preserve">7 tys. zł otrzymał Marcin Kamiński </w:t>
      </w:r>
      <w:r w:rsidRPr="00D40167">
        <w:rPr>
          <w:color w:val="000000"/>
          <w:sz w:val="22"/>
          <w:lang w:eastAsia="pl-PL"/>
        </w:rPr>
        <w:t xml:space="preserve">za pracę „Rola prawa ochrony konkurencji Unii Europejskiej w liberalizacji i zmianach sektora energetycznego”, </w:t>
      </w:r>
      <w:r w:rsidR="0015718D" w:rsidRPr="00D40167">
        <w:rPr>
          <w:color w:val="000000"/>
          <w:sz w:val="22"/>
          <w:lang w:eastAsia="pl-PL"/>
        </w:rPr>
        <w:t xml:space="preserve">napisaną </w:t>
      </w:r>
      <w:r w:rsidR="00BA4AF7" w:rsidRPr="00D40167">
        <w:rPr>
          <w:color w:val="000000"/>
          <w:sz w:val="22"/>
          <w:lang w:eastAsia="pl-PL"/>
        </w:rPr>
        <w:t xml:space="preserve">na </w:t>
      </w:r>
      <w:r w:rsidR="00BA4AF7" w:rsidRPr="00DE5C58">
        <w:rPr>
          <w:color w:val="000000"/>
          <w:sz w:val="22"/>
          <w:lang w:eastAsia="pl-PL"/>
        </w:rPr>
        <w:t xml:space="preserve">WPiA </w:t>
      </w:r>
      <w:r w:rsidR="0076652C" w:rsidRPr="00D40167">
        <w:rPr>
          <w:color w:val="000000"/>
          <w:sz w:val="22"/>
          <w:lang w:eastAsia="pl-PL"/>
        </w:rPr>
        <w:t>UW</w:t>
      </w:r>
      <w:r w:rsidR="00BA4AF7" w:rsidRPr="00DE5C58">
        <w:rPr>
          <w:color w:val="000000"/>
          <w:sz w:val="22"/>
          <w:lang w:eastAsia="pl-PL"/>
        </w:rPr>
        <w:t xml:space="preserve"> </w:t>
      </w:r>
      <w:r w:rsidRPr="00D40167">
        <w:rPr>
          <w:color w:val="000000"/>
          <w:sz w:val="22"/>
          <w:lang w:eastAsia="pl-PL"/>
        </w:rPr>
        <w:t>u dra hab. Adama Szafrańskiego.</w:t>
      </w:r>
    </w:p>
    <w:p w:rsidR="00F3046F" w:rsidRPr="00D40167" w:rsidRDefault="00F3046F" w:rsidP="00F3046F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Wyróżnienie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DE5C5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otrzymał Aleksander Braksator 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za pracę „Odpowiedzialność antymonopolowa posiadaczy </w:t>
      </w:r>
      <w:r w:rsidRPr="00D40167">
        <w:rPr>
          <w:rFonts w:ascii="Trebuchet MS" w:hAnsi="Trebuchet MS" w:cs="Tahoma"/>
          <w:i/>
          <w:color w:val="000000" w:themeColor="text1"/>
          <w:sz w:val="22"/>
          <w:szCs w:val="22"/>
          <w:lang w:eastAsia="en-GB"/>
        </w:rPr>
        <w:t>standard essential patents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”, </w:t>
      </w:r>
      <w:r w:rsidR="0015718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napisaną </w:t>
      </w:r>
      <w:r w:rsidR="00BA4AF7" w:rsidRPr="00DE5C58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na WPiA </w:t>
      </w:r>
      <w:r w:rsidR="0076652C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UW</w:t>
      </w:r>
      <w:r w:rsidR="00BA4AF7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="0015718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u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prof. UW dra hab. </w:t>
      </w:r>
      <w:r w:rsidR="00C91FF5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Cezarego 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Banasińskiego.</w:t>
      </w:r>
    </w:p>
    <w:p w:rsidR="005E6C46" w:rsidRPr="00D40167" w:rsidRDefault="001010AB" w:rsidP="005E6C46">
      <w:pPr>
        <w:spacing w:after="240" w:line="360" w:lineRule="auto"/>
        <w:jc w:val="both"/>
        <w:rPr>
          <w:b/>
          <w:bCs/>
          <w:kern w:val="20"/>
          <w:sz w:val="22"/>
          <w:lang w:eastAsia="pl-PL"/>
        </w:rPr>
      </w:pPr>
      <w:r w:rsidRPr="00D40167">
        <w:rPr>
          <w:b/>
          <w:color w:val="000000"/>
          <w:sz w:val="22"/>
          <w:lang w:eastAsia="pl-PL"/>
        </w:rPr>
        <w:t>Praca</w:t>
      </w:r>
      <w:r w:rsidR="005E6C46" w:rsidRPr="00D40167">
        <w:rPr>
          <w:b/>
          <w:color w:val="000000"/>
          <w:sz w:val="22"/>
          <w:lang w:eastAsia="pl-PL"/>
        </w:rPr>
        <w:t xml:space="preserve"> doktorsk</w:t>
      </w:r>
      <w:r w:rsidRPr="00D40167">
        <w:rPr>
          <w:b/>
          <w:color w:val="000000"/>
          <w:sz w:val="22"/>
          <w:lang w:eastAsia="pl-PL"/>
        </w:rPr>
        <w:t>a</w:t>
      </w:r>
      <w:r w:rsidR="005E6C46" w:rsidRPr="00D40167">
        <w:rPr>
          <w:b/>
          <w:color w:val="000000"/>
          <w:sz w:val="22"/>
          <w:lang w:eastAsia="pl-PL"/>
        </w:rPr>
        <w:t xml:space="preserve"> – konsumenci </w:t>
      </w:r>
    </w:p>
    <w:p w:rsidR="005E6C46" w:rsidRPr="00D40167" w:rsidRDefault="005E6C46" w:rsidP="005E6C46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lang w:eastAsia="en-GB"/>
        </w:rPr>
      </w:pPr>
      <w:r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Wyróżnienie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otrzymała Justyna Nowak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za pracę „Samoregulacja i koregulacja na rynkach środków spożywczych – między faktyczną ochroną konsumentów a pozornością działań przedsiębiorców”, </w:t>
      </w:r>
      <w:r w:rsidR="0076652C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napisaną na WPiA Uł u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prof. dr hab. Moniki Namysłowskiej.</w:t>
      </w:r>
    </w:p>
    <w:p w:rsidR="0076652C" w:rsidRPr="00D40167" w:rsidRDefault="0076652C" w:rsidP="0076652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D40167">
        <w:rPr>
          <w:rFonts w:ascii="Trebuchet MS" w:hAnsi="Trebuchet MS"/>
          <w:b/>
          <w:sz w:val="22"/>
          <w:szCs w:val="22"/>
        </w:rPr>
        <w:t>Kolejne nagrody czekają</w:t>
      </w:r>
      <w:r w:rsidR="006828D0" w:rsidRPr="00D40167">
        <w:rPr>
          <w:rFonts w:ascii="Trebuchet MS" w:hAnsi="Trebuchet MS"/>
          <w:b/>
          <w:sz w:val="22"/>
          <w:szCs w:val="22"/>
        </w:rPr>
        <w:t>!</w:t>
      </w:r>
    </w:p>
    <w:p w:rsidR="00757B6D" w:rsidRPr="00757B6D" w:rsidRDefault="0076652C" w:rsidP="00757B6D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D40167">
        <w:rPr>
          <w:rFonts w:ascii="Trebuchet MS" w:hAnsi="Trebuchet MS"/>
          <w:sz w:val="22"/>
          <w:szCs w:val="22"/>
        </w:rPr>
        <w:t>Startuj</w:t>
      </w:r>
      <w:r w:rsidR="006828D0" w:rsidRPr="00D40167">
        <w:rPr>
          <w:rFonts w:ascii="Trebuchet MS" w:hAnsi="Trebuchet MS"/>
          <w:sz w:val="22"/>
          <w:szCs w:val="22"/>
        </w:rPr>
        <w:t>ą</w:t>
      </w:r>
      <w:r w:rsidRPr="00D40167">
        <w:rPr>
          <w:rFonts w:ascii="Trebuchet MS" w:hAnsi="Trebuchet MS"/>
          <w:sz w:val="22"/>
          <w:szCs w:val="22"/>
        </w:rPr>
        <w:t xml:space="preserve"> kolejn</w:t>
      </w:r>
      <w:r w:rsidR="006828D0" w:rsidRPr="00D40167">
        <w:rPr>
          <w:rFonts w:ascii="Trebuchet MS" w:hAnsi="Trebuchet MS"/>
          <w:sz w:val="22"/>
          <w:szCs w:val="22"/>
        </w:rPr>
        <w:t>e</w:t>
      </w:r>
      <w:r w:rsidRPr="00D40167">
        <w:rPr>
          <w:rFonts w:ascii="Trebuchet MS" w:hAnsi="Trebuchet MS"/>
          <w:sz w:val="22"/>
          <w:szCs w:val="22"/>
        </w:rPr>
        <w:t xml:space="preserve"> </w:t>
      </w:r>
      <w:r w:rsidR="006828D0" w:rsidRPr="00D40167">
        <w:rPr>
          <w:rFonts w:ascii="Trebuchet MS" w:hAnsi="Trebuchet MS"/>
          <w:sz w:val="22"/>
          <w:szCs w:val="22"/>
        </w:rPr>
        <w:t>edycje</w:t>
      </w:r>
      <w:r w:rsidRPr="00D40167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Pr="00D40167">
          <w:rPr>
            <w:rStyle w:val="Hipercze"/>
            <w:rFonts w:ascii="Trebuchet MS" w:hAnsi="Trebuchet MS"/>
            <w:sz w:val="22"/>
            <w:szCs w:val="22"/>
          </w:rPr>
          <w:t>konkursów</w:t>
        </w:r>
      </w:hyperlink>
      <w:r w:rsidRPr="00D40167">
        <w:rPr>
          <w:rFonts w:ascii="Trebuchet MS" w:hAnsi="Trebuchet MS"/>
          <w:sz w:val="22"/>
          <w:szCs w:val="22"/>
        </w:rPr>
        <w:t xml:space="preserve"> Prezesa UOKiK na najlepsz</w:t>
      </w:r>
      <w:r w:rsidR="006828D0" w:rsidRPr="00D40167">
        <w:rPr>
          <w:rFonts w:ascii="Trebuchet MS" w:hAnsi="Trebuchet MS"/>
          <w:sz w:val="22"/>
          <w:szCs w:val="22"/>
        </w:rPr>
        <w:t>e</w:t>
      </w:r>
      <w:r w:rsidRPr="00D40167">
        <w:rPr>
          <w:rFonts w:ascii="Trebuchet MS" w:hAnsi="Trebuchet MS"/>
          <w:sz w:val="22"/>
          <w:szCs w:val="22"/>
        </w:rPr>
        <w:t xml:space="preserve"> </w:t>
      </w:r>
      <w:r w:rsidR="006828D0" w:rsidRPr="00D40167">
        <w:rPr>
          <w:rFonts w:ascii="Trebuchet MS" w:hAnsi="Trebuchet MS"/>
          <w:sz w:val="22"/>
          <w:szCs w:val="22"/>
        </w:rPr>
        <w:t xml:space="preserve">prace magisterskie </w:t>
      </w:r>
      <w:r w:rsidR="00A16B7D" w:rsidRPr="00D40167">
        <w:rPr>
          <w:rFonts w:ascii="Trebuchet MS" w:hAnsi="Trebuchet MS"/>
          <w:sz w:val="22"/>
          <w:szCs w:val="22"/>
        </w:rPr>
        <w:t>i </w:t>
      </w:r>
      <w:r w:rsidR="006828D0" w:rsidRPr="00D40167">
        <w:rPr>
          <w:rFonts w:ascii="Trebuchet MS" w:hAnsi="Trebuchet MS"/>
          <w:sz w:val="22"/>
          <w:szCs w:val="22"/>
        </w:rPr>
        <w:t>doktorskie</w:t>
      </w:r>
      <w:r w:rsidRPr="00D40167">
        <w:rPr>
          <w:rFonts w:ascii="Trebuchet MS" w:hAnsi="Trebuchet MS"/>
          <w:sz w:val="22"/>
          <w:szCs w:val="22"/>
        </w:rPr>
        <w:t xml:space="preserve"> </w:t>
      </w:r>
      <w:r w:rsidR="006828D0" w:rsidRPr="00D40167">
        <w:rPr>
          <w:rFonts w:ascii="Trebuchet MS" w:hAnsi="Trebuchet MS"/>
          <w:sz w:val="22"/>
          <w:szCs w:val="22"/>
        </w:rPr>
        <w:t xml:space="preserve">napisane </w:t>
      </w:r>
      <w:r w:rsidRPr="00D40167">
        <w:rPr>
          <w:rFonts w:ascii="Trebuchet MS" w:hAnsi="Trebuchet MS"/>
          <w:sz w:val="22"/>
          <w:szCs w:val="22"/>
        </w:rPr>
        <w:t>po polsku lub angielsku. Pula nagród to</w:t>
      </w:r>
      <w:r w:rsidR="006828D0" w:rsidRPr="00D40167">
        <w:rPr>
          <w:rFonts w:ascii="Trebuchet MS" w:hAnsi="Trebuchet MS"/>
          <w:sz w:val="22"/>
          <w:szCs w:val="22"/>
        </w:rPr>
        <w:t>:</w:t>
      </w:r>
      <w:r w:rsidRPr="00D40167">
        <w:rPr>
          <w:rFonts w:ascii="Trebuchet MS" w:hAnsi="Trebuchet MS"/>
          <w:sz w:val="22"/>
          <w:szCs w:val="22"/>
        </w:rPr>
        <w:t xml:space="preserve"> 84 tys. zł, </w:t>
      </w:r>
      <w:hyperlink r:id="rId13" w:history="1">
        <w:r w:rsidRPr="00D40167">
          <w:rPr>
            <w:rStyle w:val="Hipercze"/>
            <w:rFonts w:ascii="Trebuchet MS" w:hAnsi="Trebuchet MS"/>
            <w:sz w:val="22"/>
            <w:szCs w:val="22"/>
          </w:rPr>
          <w:t>płatne praktyki absolwenckie</w:t>
        </w:r>
      </w:hyperlink>
      <w:r w:rsidRPr="00D40167">
        <w:rPr>
          <w:rFonts w:ascii="Trebuchet MS" w:hAnsi="Trebuchet MS"/>
          <w:sz w:val="22"/>
          <w:szCs w:val="22"/>
        </w:rPr>
        <w:t xml:space="preserve"> i publikacja pracy w ramach </w:t>
      </w:r>
      <w:hyperlink r:id="rId14" w:history="1">
        <w:r w:rsidRPr="00D40167">
          <w:rPr>
            <w:rStyle w:val="Hipercze"/>
            <w:rFonts w:ascii="Trebuchet MS" w:hAnsi="Trebuchet MS"/>
            <w:sz w:val="22"/>
            <w:szCs w:val="22"/>
          </w:rPr>
          <w:t>Biblioteki UOKiK</w:t>
        </w:r>
      </w:hyperlink>
      <w:r w:rsidRPr="00D40167">
        <w:rPr>
          <w:rFonts w:ascii="Trebuchet MS" w:hAnsi="Trebuchet MS"/>
          <w:sz w:val="22"/>
          <w:szCs w:val="22"/>
        </w:rPr>
        <w:t>.</w:t>
      </w:r>
      <w:r w:rsidR="006828D0" w:rsidRPr="00D40167">
        <w:rPr>
          <w:rFonts w:ascii="Trebuchet MS" w:hAnsi="Trebuchet MS"/>
          <w:sz w:val="22"/>
          <w:szCs w:val="22"/>
        </w:rPr>
        <w:t xml:space="preserve"> </w:t>
      </w:r>
      <w:r w:rsidRPr="00D40167">
        <w:rPr>
          <w:rFonts w:ascii="Trebuchet MS" w:hAnsi="Trebuchet MS"/>
          <w:sz w:val="22"/>
          <w:szCs w:val="22"/>
        </w:rPr>
        <w:t>Zapraszamy!</w:t>
      </w:r>
      <w:r w:rsidR="00A16B7D" w:rsidRPr="00D40167">
        <w:rPr>
          <w:rFonts w:ascii="Trebuchet MS" w:hAnsi="Trebuchet MS"/>
          <w:sz w:val="22"/>
          <w:szCs w:val="22"/>
        </w:rPr>
        <w:t xml:space="preserve"> Szczegóły na </w:t>
      </w:r>
      <w:hyperlink r:id="rId15" w:history="1">
        <w:r w:rsidR="00A16B7D" w:rsidRPr="00D40167">
          <w:rPr>
            <w:rStyle w:val="Hipercze"/>
            <w:rFonts w:ascii="Trebuchet MS" w:hAnsi="Trebuchet MS"/>
            <w:sz w:val="22"/>
            <w:szCs w:val="22"/>
          </w:rPr>
          <w:t>uokik.gov.pl/konkursy-na-prace-magisterskie-i-doktorskie</w:t>
        </w:r>
      </w:hyperlink>
      <w:r w:rsidR="00757B6D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.</w:t>
      </w:r>
    </w:p>
    <w:p w:rsidR="00353718" w:rsidRPr="00D40167" w:rsidRDefault="006828D0" w:rsidP="009073D1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</w:pPr>
      <w:r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Zgłoś się na Summer Camp!</w:t>
      </w:r>
    </w:p>
    <w:p w:rsidR="00487BB7" w:rsidRPr="00720F37" w:rsidRDefault="00353718" w:rsidP="00757B6D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Do 16 czerwca </w:t>
      </w:r>
      <w:r w:rsidR="00833D4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możesz </w:t>
      </w:r>
      <w:r w:rsidR="006828D0"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zgło</w:t>
      </w:r>
      <w:r w:rsidR="00833D48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>sić</w:t>
      </w:r>
      <w:r w:rsidR="006828D0" w:rsidRPr="00D40167">
        <w:rPr>
          <w:rFonts w:ascii="Trebuchet MS" w:hAnsi="Trebuchet MS" w:cs="Tahoma"/>
          <w:b/>
          <w:color w:val="000000" w:themeColor="text1"/>
          <w:sz w:val="22"/>
          <w:szCs w:val="22"/>
          <w:lang w:eastAsia="en-GB"/>
        </w:rPr>
        <w:t xml:space="preserve"> się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hyperlink r:id="rId16" w:history="1">
        <w:r w:rsidR="006828D0" w:rsidRPr="00D40167">
          <w:rPr>
            <w:rStyle w:val="Hipercze"/>
            <w:rFonts w:ascii="Trebuchet MS" w:hAnsi="Trebuchet MS" w:cs="Tahoma"/>
            <w:sz w:val="22"/>
            <w:szCs w:val="22"/>
            <w:lang w:eastAsia="en-GB"/>
          </w:rPr>
          <w:t>online</w:t>
        </w:r>
      </w:hyperlink>
      <w:r w:rsidR="004C5F4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n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a warsztaty </w:t>
      </w:r>
      <w:hyperlink r:id="rId17" w:history="1">
        <w:r w:rsidRPr="00D40167">
          <w:rPr>
            <w:rStyle w:val="Hipercze"/>
            <w:rFonts w:ascii="Trebuchet MS" w:hAnsi="Trebuchet MS" w:cs="Tahoma"/>
            <w:sz w:val="22"/>
            <w:szCs w:val="22"/>
            <w:lang w:eastAsia="en-GB"/>
          </w:rPr>
          <w:t>Summer Camp UOKiK</w:t>
        </w:r>
        <w:r w:rsidR="006828D0" w:rsidRPr="00D40167">
          <w:rPr>
            <w:rStyle w:val="Hipercze"/>
            <w:rFonts w:ascii="Trebuchet MS" w:hAnsi="Trebuchet MS" w:cs="Tahoma"/>
            <w:sz w:val="22"/>
            <w:szCs w:val="22"/>
            <w:lang w:eastAsia="en-GB"/>
          </w:rPr>
          <w:t xml:space="preserve"> </w:t>
        </w:r>
        <w:r w:rsidR="00720F37" w:rsidRPr="00D40167">
          <w:rPr>
            <w:rStyle w:val="Hipercze"/>
            <w:rFonts w:ascii="Trebuchet MS" w:hAnsi="Trebuchet MS" w:cs="Tahoma"/>
            <w:sz w:val="22"/>
            <w:szCs w:val="22"/>
            <w:lang w:eastAsia="en-GB"/>
          </w:rPr>
          <w:t>’25</w:t>
        </w:r>
      </w:hyperlink>
      <w:r w:rsidR="00833D48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z prawa antymonopolowego.</w:t>
      </w:r>
      <w:r w:rsidR="00A16B7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="006828D0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Jesteś na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co najmniej </w:t>
      </w:r>
      <w:r w:rsidR="00C91FF5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drugim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roku studiów prawniczych, ekonomicznych lub pokrewnych</w:t>
      </w:r>
      <w:r w:rsidR="006828D0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?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="00A16B7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Napisz </w:t>
      </w:r>
      <w:r w:rsidR="001D2275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esej</w:t>
      </w:r>
      <w:r w:rsidR="00A16B7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, nagraj</w:t>
      </w:r>
      <w:r w:rsidR="001D2275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="006828D0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w</w:t>
      </w:r>
      <w:r w:rsidR="001D2275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ideo i wygraj udział w 5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-dniow</w:t>
      </w:r>
      <w:r w:rsidR="001D2275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ych</w:t>
      </w:r>
      <w:r w:rsidR="00A16B7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wrześniowych </w:t>
      </w:r>
      <w:r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warsztat</w:t>
      </w:r>
      <w:r w:rsidR="001D2275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ach w </w:t>
      </w:r>
      <w:r w:rsidR="00A16B7D" w:rsidRPr="00D40167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Warszawie. Zapraszamy! Szczegóły na </w:t>
      </w:r>
      <w:hyperlink r:id="rId18" w:history="1">
        <w:r w:rsidR="00A16B7D" w:rsidRPr="00D40167">
          <w:rPr>
            <w:rStyle w:val="Hipercze"/>
            <w:rFonts w:ascii="Trebuchet MS" w:hAnsi="Trebuchet MS"/>
            <w:sz w:val="22"/>
            <w:szCs w:val="22"/>
          </w:rPr>
          <w:t>uokik.gov.pl/summer-camp</w:t>
        </w:r>
      </w:hyperlink>
      <w:r w:rsidR="00757B6D">
        <w:rPr>
          <w:rFonts w:ascii="Trebuchet MS" w:hAnsi="Trebuchet MS"/>
          <w:sz w:val="22"/>
          <w:szCs w:val="22"/>
        </w:rPr>
        <w:t>.</w:t>
      </w:r>
    </w:p>
    <w:sectPr w:rsidR="00487BB7" w:rsidRPr="00720F37" w:rsidSect="003742FC">
      <w:headerReference w:type="default" r:id="rId19"/>
      <w:footerReference w:type="default" r:id="rId2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3C" w:rsidRDefault="00FD653C">
      <w:r>
        <w:separator/>
      </w:r>
    </w:p>
  </w:endnote>
  <w:endnote w:type="continuationSeparator" w:id="0">
    <w:p w:rsidR="00FD653C" w:rsidRDefault="00FD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7857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3C" w:rsidRDefault="00FD653C">
      <w:r>
        <w:separator/>
      </w:r>
    </w:p>
  </w:footnote>
  <w:footnote w:type="continuationSeparator" w:id="0">
    <w:p w:rsidR="00FD653C" w:rsidRDefault="00FD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6"/>
  </w:num>
  <w:num w:numId="5">
    <w:abstractNumId w:val="16"/>
  </w:num>
  <w:num w:numId="6">
    <w:abstractNumId w:val="7"/>
  </w:num>
  <w:num w:numId="7">
    <w:abstractNumId w:val="24"/>
  </w:num>
  <w:num w:numId="8">
    <w:abstractNumId w:val="26"/>
  </w:num>
  <w:num w:numId="9">
    <w:abstractNumId w:val="10"/>
  </w:num>
  <w:num w:numId="10">
    <w:abstractNumId w:val="1"/>
  </w:num>
  <w:num w:numId="11">
    <w:abstractNumId w:val="3"/>
  </w:num>
  <w:num w:numId="12">
    <w:abstractNumId w:val="23"/>
  </w:num>
  <w:num w:numId="13">
    <w:abstractNumId w:val="11"/>
  </w:num>
  <w:num w:numId="14">
    <w:abstractNumId w:val="21"/>
  </w:num>
  <w:num w:numId="15">
    <w:abstractNumId w:val="12"/>
  </w:num>
  <w:num w:numId="16">
    <w:abstractNumId w:val="4"/>
  </w:num>
  <w:num w:numId="17">
    <w:abstractNumId w:val="0"/>
  </w:num>
  <w:num w:numId="18">
    <w:abstractNumId w:val="25"/>
  </w:num>
  <w:num w:numId="19">
    <w:abstractNumId w:val="17"/>
  </w:num>
  <w:num w:numId="20">
    <w:abstractNumId w:val="5"/>
  </w:num>
  <w:num w:numId="21">
    <w:abstractNumId w:val="9"/>
  </w:num>
  <w:num w:numId="22">
    <w:abstractNumId w:val="18"/>
  </w:num>
  <w:num w:numId="23">
    <w:abstractNumId w:val="19"/>
  </w:num>
  <w:num w:numId="24">
    <w:abstractNumId w:val="15"/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13"/>
  </w:num>
  <w:num w:numId="2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3A0E"/>
    <w:rsid w:val="000153E0"/>
    <w:rsid w:val="000230EB"/>
    <w:rsid w:val="00023634"/>
    <w:rsid w:val="000237FB"/>
    <w:rsid w:val="0002523D"/>
    <w:rsid w:val="00026D3C"/>
    <w:rsid w:val="000277C1"/>
    <w:rsid w:val="000302A4"/>
    <w:rsid w:val="00033035"/>
    <w:rsid w:val="0003643C"/>
    <w:rsid w:val="000365AA"/>
    <w:rsid w:val="00040319"/>
    <w:rsid w:val="00042F31"/>
    <w:rsid w:val="00042F96"/>
    <w:rsid w:val="000437BA"/>
    <w:rsid w:val="00046F9A"/>
    <w:rsid w:val="000558FC"/>
    <w:rsid w:val="00055B3E"/>
    <w:rsid w:val="00056AF4"/>
    <w:rsid w:val="00057488"/>
    <w:rsid w:val="00057CA6"/>
    <w:rsid w:val="00057FC2"/>
    <w:rsid w:val="000609E5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7B5"/>
    <w:rsid w:val="000E79FE"/>
    <w:rsid w:val="000F197B"/>
    <w:rsid w:val="000F4784"/>
    <w:rsid w:val="000F6B81"/>
    <w:rsid w:val="00100546"/>
    <w:rsid w:val="001010AB"/>
    <w:rsid w:val="00101DDB"/>
    <w:rsid w:val="00101DF3"/>
    <w:rsid w:val="00101EDC"/>
    <w:rsid w:val="00103669"/>
    <w:rsid w:val="0010559C"/>
    <w:rsid w:val="00106F25"/>
    <w:rsid w:val="00107844"/>
    <w:rsid w:val="00111422"/>
    <w:rsid w:val="0011255A"/>
    <w:rsid w:val="00112783"/>
    <w:rsid w:val="00112953"/>
    <w:rsid w:val="001134CD"/>
    <w:rsid w:val="00113784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755"/>
    <w:rsid w:val="00132B05"/>
    <w:rsid w:val="00133470"/>
    <w:rsid w:val="00135455"/>
    <w:rsid w:val="001356A9"/>
    <w:rsid w:val="00135CB4"/>
    <w:rsid w:val="0013668B"/>
    <w:rsid w:val="001413C7"/>
    <w:rsid w:val="00143310"/>
    <w:rsid w:val="00144E9C"/>
    <w:rsid w:val="00146089"/>
    <w:rsid w:val="001467DA"/>
    <w:rsid w:val="00146F25"/>
    <w:rsid w:val="001530BD"/>
    <w:rsid w:val="0015718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48A2"/>
    <w:rsid w:val="00175436"/>
    <w:rsid w:val="00177539"/>
    <w:rsid w:val="00184B86"/>
    <w:rsid w:val="00190D5A"/>
    <w:rsid w:val="0019661A"/>
    <w:rsid w:val="00196736"/>
    <w:rsid w:val="001979B5"/>
    <w:rsid w:val="001A1ED7"/>
    <w:rsid w:val="001A4982"/>
    <w:rsid w:val="001A5D8E"/>
    <w:rsid w:val="001A5F7C"/>
    <w:rsid w:val="001A6E5B"/>
    <w:rsid w:val="001A7451"/>
    <w:rsid w:val="001B0740"/>
    <w:rsid w:val="001B32AC"/>
    <w:rsid w:val="001B396C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2275"/>
    <w:rsid w:val="001D2FE9"/>
    <w:rsid w:val="001D3725"/>
    <w:rsid w:val="001D5E17"/>
    <w:rsid w:val="001D677F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048"/>
    <w:rsid w:val="001F5323"/>
    <w:rsid w:val="001F63E4"/>
    <w:rsid w:val="00201D9D"/>
    <w:rsid w:val="00203B0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67B"/>
    <w:rsid w:val="00235759"/>
    <w:rsid w:val="00240013"/>
    <w:rsid w:val="0024118E"/>
    <w:rsid w:val="00241BAC"/>
    <w:rsid w:val="00242514"/>
    <w:rsid w:val="00242ADC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5EA7"/>
    <w:rsid w:val="002A668E"/>
    <w:rsid w:val="002A7B7D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2F6A31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4C3F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53718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0A68"/>
    <w:rsid w:val="003742FC"/>
    <w:rsid w:val="00374442"/>
    <w:rsid w:val="00376E32"/>
    <w:rsid w:val="00377667"/>
    <w:rsid w:val="00377A0D"/>
    <w:rsid w:val="003806F9"/>
    <w:rsid w:val="0038218F"/>
    <w:rsid w:val="003843AB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6D95"/>
    <w:rsid w:val="00397BC4"/>
    <w:rsid w:val="003A0EB5"/>
    <w:rsid w:val="003A1928"/>
    <w:rsid w:val="003A2B10"/>
    <w:rsid w:val="003A35D6"/>
    <w:rsid w:val="003A4A05"/>
    <w:rsid w:val="003A5547"/>
    <w:rsid w:val="003A5566"/>
    <w:rsid w:val="003A58E7"/>
    <w:rsid w:val="003A73BE"/>
    <w:rsid w:val="003B0687"/>
    <w:rsid w:val="003B11E2"/>
    <w:rsid w:val="003B792F"/>
    <w:rsid w:val="003C2DE6"/>
    <w:rsid w:val="003C3621"/>
    <w:rsid w:val="003D0369"/>
    <w:rsid w:val="003D1479"/>
    <w:rsid w:val="003D22E4"/>
    <w:rsid w:val="003D2F7A"/>
    <w:rsid w:val="003D38D1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F025B"/>
    <w:rsid w:val="003F19B3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B87"/>
    <w:rsid w:val="004246F5"/>
    <w:rsid w:val="00425218"/>
    <w:rsid w:val="00425A45"/>
    <w:rsid w:val="00425FF9"/>
    <w:rsid w:val="00426D6F"/>
    <w:rsid w:val="00426F0B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355F"/>
    <w:rsid w:val="00444A85"/>
    <w:rsid w:val="00444D11"/>
    <w:rsid w:val="004450C8"/>
    <w:rsid w:val="00445594"/>
    <w:rsid w:val="00445960"/>
    <w:rsid w:val="004523FF"/>
    <w:rsid w:val="00455D6E"/>
    <w:rsid w:val="0045698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87BB7"/>
    <w:rsid w:val="00491101"/>
    <w:rsid w:val="00493B82"/>
    <w:rsid w:val="00493E10"/>
    <w:rsid w:val="004952B9"/>
    <w:rsid w:val="00495BAD"/>
    <w:rsid w:val="00496BAE"/>
    <w:rsid w:val="004972E8"/>
    <w:rsid w:val="004976C8"/>
    <w:rsid w:val="004A18E1"/>
    <w:rsid w:val="004A262D"/>
    <w:rsid w:val="004A314F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5F46"/>
    <w:rsid w:val="004C6885"/>
    <w:rsid w:val="004C777A"/>
    <w:rsid w:val="004D4965"/>
    <w:rsid w:val="004D4B3B"/>
    <w:rsid w:val="004D5489"/>
    <w:rsid w:val="004D7C0E"/>
    <w:rsid w:val="004E4535"/>
    <w:rsid w:val="004E5107"/>
    <w:rsid w:val="004F1215"/>
    <w:rsid w:val="004F6FF3"/>
    <w:rsid w:val="004F74F2"/>
    <w:rsid w:val="004F7E99"/>
    <w:rsid w:val="005003F9"/>
    <w:rsid w:val="005017BB"/>
    <w:rsid w:val="00501F75"/>
    <w:rsid w:val="00502A08"/>
    <w:rsid w:val="0050303E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2219"/>
    <w:rsid w:val="00523E0D"/>
    <w:rsid w:val="00525540"/>
    <w:rsid w:val="00525588"/>
    <w:rsid w:val="0052644A"/>
    <w:rsid w:val="00526C70"/>
    <w:rsid w:val="0052710E"/>
    <w:rsid w:val="005279BD"/>
    <w:rsid w:val="00534409"/>
    <w:rsid w:val="00536780"/>
    <w:rsid w:val="00540372"/>
    <w:rsid w:val="00541A48"/>
    <w:rsid w:val="005424E7"/>
    <w:rsid w:val="00542E0D"/>
    <w:rsid w:val="005442FC"/>
    <w:rsid w:val="00545045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4479"/>
    <w:rsid w:val="005747ED"/>
    <w:rsid w:val="00577DB8"/>
    <w:rsid w:val="005842E2"/>
    <w:rsid w:val="00584610"/>
    <w:rsid w:val="00584DF6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593"/>
    <w:rsid w:val="005B5B2F"/>
    <w:rsid w:val="005B6FE6"/>
    <w:rsid w:val="005C0D39"/>
    <w:rsid w:val="005C2235"/>
    <w:rsid w:val="005C2C93"/>
    <w:rsid w:val="005C317E"/>
    <w:rsid w:val="005C39A4"/>
    <w:rsid w:val="005C460E"/>
    <w:rsid w:val="005C6232"/>
    <w:rsid w:val="005D1368"/>
    <w:rsid w:val="005D4309"/>
    <w:rsid w:val="005D570A"/>
    <w:rsid w:val="005D6F7A"/>
    <w:rsid w:val="005E2A1A"/>
    <w:rsid w:val="005E39FF"/>
    <w:rsid w:val="005E49B8"/>
    <w:rsid w:val="005E5B88"/>
    <w:rsid w:val="005E6310"/>
    <w:rsid w:val="005E6B1A"/>
    <w:rsid w:val="005E6C46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0BE7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200"/>
    <w:rsid w:val="00641AB6"/>
    <w:rsid w:val="006422DE"/>
    <w:rsid w:val="006439FA"/>
    <w:rsid w:val="0064525C"/>
    <w:rsid w:val="006458F2"/>
    <w:rsid w:val="00645C75"/>
    <w:rsid w:val="00647A4B"/>
    <w:rsid w:val="0065356D"/>
    <w:rsid w:val="006545E9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5A4"/>
    <w:rsid w:val="00675FFE"/>
    <w:rsid w:val="00676081"/>
    <w:rsid w:val="0068225D"/>
    <w:rsid w:val="006828D0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0599"/>
    <w:rsid w:val="006D3DC5"/>
    <w:rsid w:val="006E02E6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0F37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7B6D"/>
    <w:rsid w:val="0076061A"/>
    <w:rsid w:val="007627D7"/>
    <w:rsid w:val="00765030"/>
    <w:rsid w:val="0076652C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A1A"/>
    <w:rsid w:val="007E109D"/>
    <w:rsid w:val="007E280D"/>
    <w:rsid w:val="007E36E4"/>
    <w:rsid w:val="007E7ECD"/>
    <w:rsid w:val="007F08D2"/>
    <w:rsid w:val="007F0ACE"/>
    <w:rsid w:val="007F0AD9"/>
    <w:rsid w:val="007F0E7B"/>
    <w:rsid w:val="007F768E"/>
    <w:rsid w:val="007F777B"/>
    <w:rsid w:val="008003CA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3D48"/>
    <w:rsid w:val="00835121"/>
    <w:rsid w:val="008442F8"/>
    <w:rsid w:val="00845609"/>
    <w:rsid w:val="008457D0"/>
    <w:rsid w:val="0085010E"/>
    <w:rsid w:val="00851790"/>
    <w:rsid w:val="00851BF2"/>
    <w:rsid w:val="00854344"/>
    <w:rsid w:val="0085454F"/>
    <w:rsid w:val="0085564F"/>
    <w:rsid w:val="00860FF2"/>
    <w:rsid w:val="00866972"/>
    <w:rsid w:val="0087084F"/>
    <w:rsid w:val="00872388"/>
    <w:rsid w:val="0087354F"/>
    <w:rsid w:val="00875853"/>
    <w:rsid w:val="00880597"/>
    <w:rsid w:val="00882D42"/>
    <w:rsid w:val="00883B1C"/>
    <w:rsid w:val="00884CB6"/>
    <w:rsid w:val="008859F4"/>
    <w:rsid w:val="008903F4"/>
    <w:rsid w:val="008962A0"/>
    <w:rsid w:val="00896968"/>
    <w:rsid w:val="00896985"/>
    <w:rsid w:val="00897101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3C9F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7FC"/>
    <w:rsid w:val="008D49C6"/>
    <w:rsid w:val="008D527A"/>
    <w:rsid w:val="008D56DA"/>
    <w:rsid w:val="008D5771"/>
    <w:rsid w:val="008D6467"/>
    <w:rsid w:val="008D70C3"/>
    <w:rsid w:val="008D7537"/>
    <w:rsid w:val="008E4998"/>
    <w:rsid w:val="008E6BE9"/>
    <w:rsid w:val="008E6F18"/>
    <w:rsid w:val="008E7610"/>
    <w:rsid w:val="008E7693"/>
    <w:rsid w:val="008F07F0"/>
    <w:rsid w:val="008F12D4"/>
    <w:rsid w:val="008F170B"/>
    <w:rsid w:val="008F28A4"/>
    <w:rsid w:val="008F472E"/>
    <w:rsid w:val="008F4BEE"/>
    <w:rsid w:val="008F5AF1"/>
    <w:rsid w:val="008F6D98"/>
    <w:rsid w:val="008F7562"/>
    <w:rsid w:val="008F7F75"/>
    <w:rsid w:val="009016F6"/>
    <w:rsid w:val="0090190A"/>
    <w:rsid w:val="00901C2B"/>
    <w:rsid w:val="00902556"/>
    <w:rsid w:val="0090338C"/>
    <w:rsid w:val="009053E8"/>
    <w:rsid w:val="009073D1"/>
    <w:rsid w:val="00907AAF"/>
    <w:rsid w:val="0091048E"/>
    <w:rsid w:val="00910EA2"/>
    <w:rsid w:val="00911C92"/>
    <w:rsid w:val="009135E7"/>
    <w:rsid w:val="00920076"/>
    <w:rsid w:val="00920FAF"/>
    <w:rsid w:val="00923FDD"/>
    <w:rsid w:val="00924ABC"/>
    <w:rsid w:val="00924EA2"/>
    <w:rsid w:val="0092697F"/>
    <w:rsid w:val="00926E08"/>
    <w:rsid w:val="009302B8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6DA3"/>
    <w:rsid w:val="00947E0C"/>
    <w:rsid w:val="0095121F"/>
    <w:rsid w:val="00952D70"/>
    <w:rsid w:val="0095309C"/>
    <w:rsid w:val="0095493D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169"/>
    <w:rsid w:val="009766FD"/>
    <w:rsid w:val="009768A6"/>
    <w:rsid w:val="009831A6"/>
    <w:rsid w:val="00986702"/>
    <w:rsid w:val="00986C37"/>
    <w:rsid w:val="00987D1C"/>
    <w:rsid w:val="00987FB5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83C"/>
    <w:rsid w:val="009A2A91"/>
    <w:rsid w:val="009A34CA"/>
    <w:rsid w:val="009A4312"/>
    <w:rsid w:val="009A5818"/>
    <w:rsid w:val="009A65FE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9F670A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16B7D"/>
    <w:rsid w:val="00A217E3"/>
    <w:rsid w:val="00A219BC"/>
    <w:rsid w:val="00A23206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4763"/>
    <w:rsid w:val="00A85738"/>
    <w:rsid w:val="00A85AD7"/>
    <w:rsid w:val="00A85D9D"/>
    <w:rsid w:val="00A9088E"/>
    <w:rsid w:val="00A909BC"/>
    <w:rsid w:val="00A90B9D"/>
    <w:rsid w:val="00A910B9"/>
    <w:rsid w:val="00A92C4C"/>
    <w:rsid w:val="00A9489F"/>
    <w:rsid w:val="00A94B63"/>
    <w:rsid w:val="00A94C9B"/>
    <w:rsid w:val="00A9647C"/>
    <w:rsid w:val="00AA0410"/>
    <w:rsid w:val="00AA185D"/>
    <w:rsid w:val="00AA40C9"/>
    <w:rsid w:val="00AA602D"/>
    <w:rsid w:val="00AA68FF"/>
    <w:rsid w:val="00AA7F58"/>
    <w:rsid w:val="00AB1278"/>
    <w:rsid w:val="00AB1E95"/>
    <w:rsid w:val="00AB30DB"/>
    <w:rsid w:val="00AB397A"/>
    <w:rsid w:val="00AB572D"/>
    <w:rsid w:val="00AB6D7A"/>
    <w:rsid w:val="00AC1302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AFB"/>
    <w:rsid w:val="00AC6F96"/>
    <w:rsid w:val="00AD14CD"/>
    <w:rsid w:val="00AD1692"/>
    <w:rsid w:val="00AD26A1"/>
    <w:rsid w:val="00AD5AE2"/>
    <w:rsid w:val="00AD73A9"/>
    <w:rsid w:val="00AE0FF8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5953"/>
    <w:rsid w:val="00B16C4F"/>
    <w:rsid w:val="00B17717"/>
    <w:rsid w:val="00B215AD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37FC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027A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4AF7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7E2A"/>
    <w:rsid w:val="00BC7F0A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04F3"/>
    <w:rsid w:val="00C010FD"/>
    <w:rsid w:val="00C0388B"/>
    <w:rsid w:val="00C038E5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100"/>
    <w:rsid w:val="00C25569"/>
    <w:rsid w:val="00C2607D"/>
    <w:rsid w:val="00C27207"/>
    <w:rsid w:val="00C27366"/>
    <w:rsid w:val="00C334EB"/>
    <w:rsid w:val="00C3619D"/>
    <w:rsid w:val="00C36419"/>
    <w:rsid w:val="00C414FA"/>
    <w:rsid w:val="00C44041"/>
    <w:rsid w:val="00C44F6E"/>
    <w:rsid w:val="00C51571"/>
    <w:rsid w:val="00C56BFE"/>
    <w:rsid w:val="00C579D2"/>
    <w:rsid w:val="00C61869"/>
    <w:rsid w:val="00C62A5C"/>
    <w:rsid w:val="00C62FE7"/>
    <w:rsid w:val="00C632D8"/>
    <w:rsid w:val="00C63AA8"/>
    <w:rsid w:val="00C64A70"/>
    <w:rsid w:val="00C65544"/>
    <w:rsid w:val="00C65590"/>
    <w:rsid w:val="00C655F4"/>
    <w:rsid w:val="00C70C08"/>
    <w:rsid w:val="00C71229"/>
    <w:rsid w:val="00C758FF"/>
    <w:rsid w:val="00C7783C"/>
    <w:rsid w:val="00C81210"/>
    <w:rsid w:val="00C8265C"/>
    <w:rsid w:val="00C841B6"/>
    <w:rsid w:val="00C85F07"/>
    <w:rsid w:val="00C91FF5"/>
    <w:rsid w:val="00C9280D"/>
    <w:rsid w:val="00C92989"/>
    <w:rsid w:val="00C95D94"/>
    <w:rsid w:val="00C967CF"/>
    <w:rsid w:val="00C96F0F"/>
    <w:rsid w:val="00C978B9"/>
    <w:rsid w:val="00CA0576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069"/>
    <w:rsid w:val="00CB78C9"/>
    <w:rsid w:val="00CC16D1"/>
    <w:rsid w:val="00CC17D5"/>
    <w:rsid w:val="00CC2F62"/>
    <w:rsid w:val="00CC38CE"/>
    <w:rsid w:val="00CC77FF"/>
    <w:rsid w:val="00CC7E4D"/>
    <w:rsid w:val="00CD033B"/>
    <w:rsid w:val="00CD039E"/>
    <w:rsid w:val="00CD04C2"/>
    <w:rsid w:val="00CD28D3"/>
    <w:rsid w:val="00CD2FFC"/>
    <w:rsid w:val="00CD34F0"/>
    <w:rsid w:val="00CD421A"/>
    <w:rsid w:val="00CD4615"/>
    <w:rsid w:val="00CE0954"/>
    <w:rsid w:val="00CE0D39"/>
    <w:rsid w:val="00CE0F84"/>
    <w:rsid w:val="00CE14F4"/>
    <w:rsid w:val="00CE31B3"/>
    <w:rsid w:val="00CF11F7"/>
    <w:rsid w:val="00CF2033"/>
    <w:rsid w:val="00CF22A5"/>
    <w:rsid w:val="00CF31D5"/>
    <w:rsid w:val="00CF67B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38CC"/>
    <w:rsid w:val="00D251AC"/>
    <w:rsid w:val="00D26E40"/>
    <w:rsid w:val="00D31E1F"/>
    <w:rsid w:val="00D3235F"/>
    <w:rsid w:val="00D347CD"/>
    <w:rsid w:val="00D34CA7"/>
    <w:rsid w:val="00D361AC"/>
    <w:rsid w:val="00D369C7"/>
    <w:rsid w:val="00D40167"/>
    <w:rsid w:val="00D40519"/>
    <w:rsid w:val="00D4078F"/>
    <w:rsid w:val="00D422C3"/>
    <w:rsid w:val="00D42C17"/>
    <w:rsid w:val="00D43766"/>
    <w:rsid w:val="00D47CCF"/>
    <w:rsid w:val="00D50975"/>
    <w:rsid w:val="00D519DC"/>
    <w:rsid w:val="00D51C53"/>
    <w:rsid w:val="00D53B12"/>
    <w:rsid w:val="00D540EF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F7"/>
    <w:rsid w:val="00D86742"/>
    <w:rsid w:val="00D87864"/>
    <w:rsid w:val="00D9049D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5964"/>
    <w:rsid w:val="00DC6158"/>
    <w:rsid w:val="00DD152A"/>
    <w:rsid w:val="00DD2D57"/>
    <w:rsid w:val="00DD34A3"/>
    <w:rsid w:val="00DD6056"/>
    <w:rsid w:val="00DD6AF0"/>
    <w:rsid w:val="00DD710B"/>
    <w:rsid w:val="00DE0AFE"/>
    <w:rsid w:val="00DE2E93"/>
    <w:rsid w:val="00DE3CE3"/>
    <w:rsid w:val="00DE5C58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0292"/>
    <w:rsid w:val="00E01466"/>
    <w:rsid w:val="00E01471"/>
    <w:rsid w:val="00E014B8"/>
    <w:rsid w:val="00E03634"/>
    <w:rsid w:val="00E03AEF"/>
    <w:rsid w:val="00E03E73"/>
    <w:rsid w:val="00E03EB3"/>
    <w:rsid w:val="00E04FE4"/>
    <w:rsid w:val="00E06AF6"/>
    <w:rsid w:val="00E102DE"/>
    <w:rsid w:val="00E10E39"/>
    <w:rsid w:val="00E114DA"/>
    <w:rsid w:val="00E11CFC"/>
    <w:rsid w:val="00E121AA"/>
    <w:rsid w:val="00E1477D"/>
    <w:rsid w:val="00E20ABD"/>
    <w:rsid w:val="00E22BC6"/>
    <w:rsid w:val="00E22D24"/>
    <w:rsid w:val="00E23043"/>
    <w:rsid w:val="00E24825"/>
    <w:rsid w:val="00E24FB2"/>
    <w:rsid w:val="00E261E6"/>
    <w:rsid w:val="00E3562A"/>
    <w:rsid w:val="00E35C8B"/>
    <w:rsid w:val="00E3603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4928"/>
    <w:rsid w:val="00EA5928"/>
    <w:rsid w:val="00EB242C"/>
    <w:rsid w:val="00EB5EF2"/>
    <w:rsid w:val="00EC1A43"/>
    <w:rsid w:val="00EC4C87"/>
    <w:rsid w:val="00EC6401"/>
    <w:rsid w:val="00EC67A3"/>
    <w:rsid w:val="00ED0CE8"/>
    <w:rsid w:val="00ED7D97"/>
    <w:rsid w:val="00ED7FEA"/>
    <w:rsid w:val="00EE1863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EF716E"/>
    <w:rsid w:val="00F026ED"/>
    <w:rsid w:val="00F06CD9"/>
    <w:rsid w:val="00F139AC"/>
    <w:rsid w:val="00F14778"/>
    <w:rsid w:val="00F156A3"/>
    <w:rsid w:val="00F16179"/>
    <w:rsid w:val="00F169F3"/>
    <w:rsid w:val="00F17347"/>
    <w:rsid w:val="00F20D30"/>
    <w:rsid w:val="00F21642"/>
    <w:rsid w:val="00F21EAC"/>
    <w:rsid w:val="00F22A16"/>
    <w:rsid w:val="00F2302B"/>
    <w:rsid w:val="00F236D3"/>
    <w:rsid w:val="00F23724"/>
    <w:rsid w:val="00F261EA"/>
    <w:rsid w:val="00F267B8"/>
    <w:rsid w:val="00F3046F"/>
    <w:rsid w:val="00F3134A"/>
    <w:rsid w:val="00F3243D"/>
    <w:rsid w:val="00F3544E"/>
    <w:rsid w:val="00F36651"/>
    <w:rsid w:val="00F379BB"/>
    <w:rsid w:val="00F37E7C"/>
    <w:rsid w:val="00F42C2F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1CA5"/>
    <w:rsid w:val="00FB2B6C"/>
    <w:rsid w:val="00FB4A47"/>
    <w:rsid w:val="00FB5627"/>
    <w:rsid w:val="00FC006A"/>
    <w:rsid w:val="00FC3EE6"/>
    <w:rsid w:val="00FC4B82"/>
    <w:rsid w:val="00FC532E"/>
    <w:rsid w:val="00FC5AC7"/>
    <w:rsid w:val="00FC6E06"/>
    <w:rsid w:val="00FD09D8"/>
    <w:rsid w:val="00FD1963"/>
    <w:rsid w:val="00FD27A8"/>
    <w:rsid w:val="00FD653C"/>
    <w:rsid w:val="00FD6909"/>
    <w:rsid w:val="00FD7264"/>
    <w:rsid w:val="00FE07C0"/>
    <w:rsid w:val="00FE1692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8FC43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bip/praktyki-absolwenckie" TargetMode="External"/><Relationship Id="rId18" Type="http://schemas.openxmlformats.org/officeDocument/2006/relationships/hyperlink" Target="https://uokik.gov.pl/summer-camp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kursy-na-prace-magisterskie-i-doktorskie" TargetMode="External"/><Relationship Id="rId17" Type="http://schemas.openxmlformats.org/officeDocument/2006/relationships/hyperlink" Target="https://uokik.gov.pl/summer-cam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ystem.erecruiter.pl/FormTemplates/RecruitmentForm.aspx?WebID=c10d23b6811a48a9ae41b2e894b3944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pk.com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konkursy-na-prace-magisterskie-i-doktorskie" TargetMode="External"/><Relationship Id="rId10" Type="http://schemas.openxmlformats.org/officeDocument/2006/relationships/hyperlink" Target="https://www.pte.pl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pk.com.pl/" TargetMode="External"/><Relationship Id="rId14" Type="http://schemas.openxmlformats.org/officeDocument/2006/relationships/hyperlink" Target="https://uokik.gov.pl/publikacje?filtry=7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8D2B-CEAB-4CCC-8AE6-950D36F8B3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8D563C-FA3C-43A5-932D-B3D9EB36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2025-06-05T10:38:00Z</cp:lastPrinted>
  <dcterms:created xsi:type="dcterms:W3CDTF">2025-06-12T10:30:00Z</dcterms:created>
  <dcterms:modified xsi:type="dcterms:W3CDTF">2025-06-12T10:30:00Z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66dac1cd-d134-4ed9-a205-d2f4fe1a38a9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