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E430F" w14:textId="563B7EF8" w:rsidR="00AC6F96" w:rsidRPr="00D00D09" w:rsidRDefault="008F2F52" w:rsidP="00AC6F96">
      <w:pPr>
        <w:spacing w:after="240" w:line="360" w:lineRule="auto"/>
        <w:rPr>
          <w:color w:val="000000" w:themeColor="text1"/>
          <w:sz w:val="32"/>
          <w:szCs w:val="32"/>
        </w:rPr>
      </w:pPr>
      <w:r w:rsidRPr="008F2F52">
        <w:rPr>
          <w:color w:val="000000" w:themeColor="text1"/>
          <w:sz w:val="32"/>
          <w:szCs w:val="32"/>
        </w:rPr>
        <w:t>XIX Wielkopolska Olimpiada Wiedzy Konsumenckiej</w:t>
      </w:r>
      <w:r>
        <w:rPr>
          <w:color w:val="000000" w:themeColor="text1"/>
          <w:sz w:val="32"/>
          <w:szCs w:val="32"/>
        </w:rPr>
        <w:t xml:space="preserve"> – zwycięzcy i laureaci </w:t>
      </w:r>
      <w:r w:rsidR="00AC6F96">
        <w:rPr>
          <w:color w:val="000000" w:themeColor="text1"/>
          <w:sz w:val="32"/>
          <w:szCs w:val="32"/>
        </w:rPr>
        <w:t xml:space="preserve"> </w:t>
      </w:r>
    </w:p>
    <w:p w14:paraId="7B5EA7F6" w14:textId="704D66CC" w:rsidR="00AC6F96" w:rsidRDefault="008F2F52" w:rsidP="00407ED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8F2F52">
        <w:rPr>
          <w:rFonts w:cs="Tahoma"/>
          <w:b/>
          <w:color w:val="000000" w:themeColor="text1"/>
          <w:sz w:val="22"/>
          <w:lang w:eastAsia="en-GB"/>
        </w:rPr>
        <w:t>Za nami finał XIX Wielkopolskiej Olimpiady Wiedzy Konsumenckiej.</w:t>
      </w:r>
      <w:r>
        <w:rPr>
          <w:rFonts w:cs="Tahoma"/>
          <w:b/>
          <w:color w:val="000000" w:themeColor="text1"/>
          <w:sz w:val="22"/>
          <w:lang w:eastAsia="en-GB"/>
        </w:rPr>
        <w:t xml:space="preserve"> </w:t>
      </w:r>
    </w:p>
    <w:p w14:paraId="450307EE" w14:textId="062A64B7" w:rsidR="000927D7" w:rsidRPr="000927D7" w:rsidRDefault="008F2F52" w:rsidP="00407ED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</w:rPr>
      </w:pPr>
      <w:r w:rsidRPr="008F2F52">
        <w:rPr>
          <w:b/>
          <w:sz w:val="22"/>
        </w:rPr>
        <w:t>Pierwsze miejsce zdobyła Zofia Ludwiczak z II LO im. Mikołaja Kopernika w Lesznie, a w klasyfikacji drużynowej</w:t>
      </w:r>
      <w:r>
        <w:rPr>
          <w:b/>
          <w:sz w:val="22"/>
        </w:rPr>
        <w:t xml:space="preserve"> </w:t>
      </w:r>
      <w:r w:rsidRPr="008F2F52">
        <w:rPr>
          <w:b/>
          <w:sz w:val="22"/>
        </w:rPr>
        <w:t xml:space="preserve">o Puchar Prezesa UOKiK </w:t>
      </w:r>
      <w:r w:rsidR="00C971FF" w:rsidRPr="008F2F52">
        <w:rPr>
          <w:b/>
          <w:sz w:val="22"/>
        </w:rPr>
        <w:t>triumfowało</w:t>
      </w:r>
      <w:r w:rsidRPr="008F2F52">
        <w:rPr>
          <w:b/>
          <w:sz w:val="22"/>
        </w:rPr>
        <w:t xml:space="preserve"> Miasto Poznań.</w:t>
      </w:r>
      <w:r>
        <w:rPr>
          <w:b/>
          <w:sz w:val="22"/>
        </w:rPr>
        <w:t xml:space="preserve"> </w:t>
      </w:r>
      <w:r w:rsidR="00BA47B8">
        <w:rPr>
          <w:b/>
          <w:sz w:val="22"/>
        </w:rPr>
        <w:t xml:space="preserve"> </w:t>
      </w:r>
      <w:bookmarkStart w:id="0" w:name="_GoBack"/>
      <w:bookmarkEnd w:id="0"/>
    </w:p>
    <w:p w14:paraId="795E771C" w14:textId="3DC0AEF5" w:rsidR="00AC6F96" w:rsidRPr="009C2AB9" w:rsidRDefault="008F2F52" w:rsidP="00407ED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 w:rsidRPr="008F2F52">
        <w:rPr>
          <w:rFonts w:cs="Tahoma"/>
          <w:b/>
          <w:color w:val="000000" w:themeColor="text1"/>
          <w:sz w:val="22"/>
          <w:lang w:eastAsia="en-GB"/>
        </w:rPr>
        <w:t>Gratulujemy zwycięzcom i wszystkim uczestnikom.</w:t>
      </w:r>
      <w:r w:rsidR="00BA47B8">
        <w:rPr>
          <w:rFonts w:cs="Tahoma"/>
          <w:b/>
          <w:color w:val="000000" w:themeColor="text1"/>
          <w:sz w:val="22"/>
          <w:lang w:eastAsia="en-GB"/>
        </w:rPr>
        <w:t xml:space="preserve"> </w:t>
      </w:r>
    </w:p>
    <w:p w14:paraId="79CE854C" w14:textId="74D21B72" w:rsidR="008F2F52" w:rsidRPr="008F2F52" w:rsidRDefault="00AC6F96" w:rsidP="008F2F52">
      <w:pPr>
        <w:spacing w:after="240" w:line="360" w:lineRule="auto"/>
        <w:jc w:val="both"/>
        <w:rPr>
          <w:color w:val="000000" w:themeColor="text1"/>
          <w:sz w:val="22"/>
        </w:rPr>
      </w:pPr>
      <w:r w:rsidRPr="009C2AB9">
        <w:rPr>
          <w:b/>
          <w:color w:val="000000" w:themeColor="text1"/>
          <w:sz w:val="22"/>
        </w:rPr>
        <w:t>[</w:t>
      </w:r>
      <w:r w:rsidR="008F2F52">
        <w:rPr>
          <w:b/>
          <w:color w:val="000000" w:themeColor="text1"/>
          <w:sz w:val="22"/>
        </w:rPr>
        <w:t>Poznań</w:t>
      </w:r>
      <w:r w:rsidRPr="009C2AB9">
        <w:rPr>
          <w:b/>
          <w:color w:val="000000" w:themeColor="text1"/>
          <w:sz w:val="22"/>
        </w:rPr>
        <w:t xml:space="preserve">, </w:t>
      </w:r>
      <w:r w:rsidR="008F2F52">
        <w:rPr>
          <w:b/>
          <w:color w:val="000000" w:themeColor="text1"/>
          <w:sz w:val="22"/>
        </w:rPr>
        <w:t>17 kwietnia</w:t>
      </w:r>
      <w:r w:rsidR="002C38AD">
        <w:rPr>
          <w:b/>
          <w:color w:val="000000" w:themeColor="text1"/>
          <w:sz w:val="22"/>
        </w:rPr>
        <w:t xml:space="preserve"> </w:t>
      </w:r>
      <w:r w:rsidRPr="009C2AB9">
        <w:rPr>
          <w:b/>
          <w:color w:val="000000" w:themeColor="text1"/>
          <w:sz w:val="22"/>
        </w:rPr>
        <w:t>202</w:t>
      </w:r>
      <w:r w:rsidR="008F2F52">
        <w:rPr>
          <w:b/>
          <w:color w:val="000000" w:themeColor="text1"/>
          <w:sz w:val="22"/>
        </w:rPr>
        <w:t>5</w:t>
      </w:r>
      <w:r w:rsidRPr="009C2AB9">
        <w:rPr>
          <w:b/>
          <w:color w:val="000000" w:themeColor="text1"/>
          <w:sz w:val="22"/>
        </w:rPr>
        <w:t xml:space="preserve"> r.] </w:t>
      </w:r>
      <w:r w:rsidR="008F2F52" w:rsidRPr="008F2F52">
        <w:rPr>
          <w:color w:val="000000" w:themeColor="text1"/>
          <w:sz w:val="22"/>
        </w:rPr>
        <w:t>W sali Urzędu Marszałkowskiego w Poznaniu odbył się finał XIX Wielkopolskiej Olimpiady Wiedzy Konsumenckiej im. Elżbiety Połczyńskiej. Uczniowie szkół ponadpodstawowych z 14 powiatów województwa wielkopolskiego zmierzyli się z 70 pytaniami dotyczącymi ochrony konsumentów, opracowanymi na podstawie 17 aktów prawnych. Olimpiada została objęta honorowym patronatem Prezesa Urzędu Ochrony Konkurencji i Konsumentów oraz Marszałka Województwa Wielkopolskiego. Zwycięzcy otrzymali nagrody ufundowane przez Prezesa UOKiK, Marszałka Województwa Wielkopolskiego oraz Wielkopolskiego Wojewódzkiego Inspektora Inspekcji Handlowej.</w:t>
      </w:r>
    </w:p>
    <w:p w14:paraId="02DCB723" w14:textId="77777777" w:rsidR="008F2F52" w:rsidRPr="008F2F52" w:rsidRDefault="008F2F52" w:rsidP="008F2F52">
      <w:pPr>
        <w:spacing w:after="240" w:line="360" w:lineRule="auto"/>
        <w:jc w:val="both"/>
        <w:rPr>
          <w:color w:val="000000" w:themeColor="text1"/>
          <w:sz w:val="22"/>
        </w:rPr>
      </w:pPr>
      <w:r w:rsidRPr="008F2F52">
        <w:rPr>
          <w:color w:val="000000" w:themeColor="text1"/>
          <w:sz w:val="22"/>
        </w:rPr>
        <w:t>Laureaci indywidualni</w:t>
      </w:r>
    </w:p>
    <w:p w14:paraId="686A7D5F" w14:textId="77777777" w:rsidR="008F2F52" w:rsidRPr="008F2F52" w:rsidRDefault="008F2F52" w:rsidP="008F2F52">
      <w:pPr>
        <w:spacing w:after="240" w:line="360" w:lineRule="auto"/>
        <w:jc w:val="both"/>
        <w:rPr>
          <w:color w:val="000000" w:themeColor="text1"/>
          <w:sz w:val="22"/>
        </w:rPr>
      </w:pPr>
      <w:r w:rsidRPr="008F2F52">
        <w:rPr>
          <w:color w:val="000000" w:themeColor="text1"/>
          <w:sz w:val="22"/>
        </w:rPr>
        <w:t>1.</w:t>
      </w:r>
      <w:r w:rsidRPr="008F2F52">
        <w:rPr>
          <w:color w:val="000000" w:themeColor="text1"/>
          <w:sz w:val="22"/>
        </w:rPr>
        <w:tab/>
        <w:t>Zofia Ludwiczak – II LO im. Mikołaja Kopernika w Lesznie (Miasto Leszno)</w:t>
      </w:r>
    </w:p>
    <w:p w14:paraId="5858A68A" w14:textId="77777777" w:rsidR="008F2F52" w:rsidRPr="008F2F52" w:rsidRDefault="008F2F52" w:rsidP="008F2F52">
      <w:pPr>
        <w:spacing w:after="240" w:line="360" w:lineRule="auto"/>
        <w:jc w:val="both"/>
        <w:rPr>
          <w:color w:val="000000" w:themeColor="text1"/>
          <w:sz w:val="22"/>
        </w:rPr>
      </w:pPr>
      <w:r w:rsidRPr="008F2F52">
        <w:rPr>
          <w:color w:val="000000" w:themeColor="text1"/>
          <w:sz w:val="22"/>
        </w:rPr>
        <w:t>2.</w:t>
      </w:r>
      <w:r w:rsidRPr="008F2F52">
        <w:rPr>
          <w:color w:val="000000" w:themeColor="text1"/>
          <w:sz w:val="22"/>
        </w:rPr>
        <w:tab/>
        <w:t>Kajetan Serek – V LO im. Klaudyny Potockiej w Poznaniu (Miasto Poznań)</w:t>
      </w:r>
    </w:p>
    <w:p w14:paraId="5BF9E4BB" w14:textId="77777777" w:rsidR="008F2F52" w:rsidRPr="008F2F52" w:rsidRDefault="008F2F52" w:rsidP="008F2F52">
      <w:pPr>
        <w:spacing w:after="240" w:line="360" w:lineRule="auto"/>
        <w:jc w:val="both"/>
        <w:rPr>
          <w:color w:val="000000" w:themeColor="text1"/>
          <w:sz w:val="22"/>
        </w:rPr>
      </w:pPr>
      <w:r w:rsidRPr="008F2F52">
        <w:rPr>
          <w:color w:val="000000" w:themeColor="text1"/>
          <w:sz w:val="22"/>
        </w:rPr>
        <w:t>3.</w:t>
      </w:r>
      <w:r w:rsidRPr="008F2F52">
        <w:rPr>
          <w:color w:val="000000" w:themeColor="text1"/>
          <w:sz w:val="22"/>
        </w:rPr>
        <w:tab/>
        <w:t>Adam Chełminiak – I LO im. Karola Marcinkowskiego w Poznaniu (Miasto Poznań)</w:t>
      </w:r>
    </w:p>
    <w:p w14:paraId="1CC8C9A7" w14:textId="7422EC16" w:rsidR="008F2F52" w:rsidRPr="008F2F52" w:rsidRDefault="008F2F52" w:rsidP="008F2F52">
      <w:pPr>
        <w:spacing w:after="240" w:line="360" w:lineRule="auto"/>
        <w:jc w:val="both"/>
        <w:rPr>
          <w:color w:val="000000" w:themeColor="text1"/>
          <w:sz w:val="22"/>
        </w:rPr>
      </w:pPr>
      <w:r w:rsidRPr="008F2F52">
        <w:rPr>
          <w:color w:val="000000" w:themeColor="text1"/>
          <w:sz w:val="22"/>
        </w:rPr>
        <w:t>4.</w:t>
      </w:r>
      <w:r w:rsidRPr="008F2F52">
        <w:rPr>
          <w:color w:val="000000" w:themeColor="text1"/>
          <w:sz w:val="22"/>
        </w:rPr>
        <w:tab/>
        <w:t xml:space="preserve">Zuzanna Mandzyn – </w:t>
      </w:r>
      <w:r w:rsidR="00234885" w:rsidRPr="00234885">
        <w:rPr>
          <w:color w:val="000000" w:themeColor="text1"/>
          <w:sz w:val="22"/>
        </w:rPr>
        <w:t>Zespół Szkół Zawodowych</w:t>
      </w:r>
      <w:r w:rsidR="00234885" w:rsidRPr="00234885" w:rsidDel="00234885">
        <w:rPr>
          <w:color w:val="000000" w:themeColor="text1"/>
          <w:sz w:val="22"/>
        </w:rPr>
        <w:t xml:space="preserve"> </w:t>
      </w:r>
      <w:r w:rsidRPr="008F2F52">
        <w:rPr>
          <w:color w:val="000000" w:themeColor="text1"/>
          <w:sz w:val="22"/>
        </w:rPr>
        <w:t>im. Powstańców Wielkopolskich w Gostyniu (powiat gostyński)</w:t>
      </w:r>
    </w:p>
    <w:p w14:paraId="5DECDED6" w14:textId="6542EB41" w:rsidR="008F2F52" w:rsidRDefault="008F2F52" w:rsidP="008F2F52">
      <w:pPr>
        <w:spacing w:after="240" w:line="360" w:lineRule="auto"/>
        <w:jc w:val="both"/>
        <w:rPr>
          <w:color w:val="000000" w:themeColor="text1"/>
          <w:sz w:val="22"/>
        </w:rPr>
      </w:pPr>
      <w:r w:rsidRPr="008F2F52">
        <w:rPr>
          <w:color w:val="000000" w:themeColor="text1"/>
          <w:sz w:val="22"/>
        </w:rPr>
        <w:t>5.</w:t>
      </w:r>
      <w:r w:rsidRPr="008F2F52">
        <w:rPr>
          <w:color w:val="000000" w:themeColor="text1"/>
          <w:sz w:val="22"/>
        </w:rPr>
        <w:tab/>
        <w:t xml:space="preserve">Krystian Wawrzyniak – </w:t>
      </w:r>
      <w:r w:rsidR="00234885" w:rsidRPr="00234885">
        <w:rPr>
          <w:color w:val="000000" w:themeColor="text1"/>
          <w:sz w:val="22"/>
        </w:rPr>
        <w:t>Zespół Szkół Ponadpodstawowych im. Józefa Marcińca</w:t>
      </w:r>
      <w:r w:rsidR="00234885" w:rsidRPr="00234885" w:rsidDel="00234885">
        <w:rPr>
          <w:color w:val="000000" w:themeColor="text1"/>
          <w:sz w:val="22"/>
        </w:rPr>
        <w:t xml:space="preserve"> </w:t>
      </w:r>
      <w:r w:rsidRPr="008F2F52">
        <w:rPr>
          <w:color w:val="000000" w:themeColor="text1"/>
          <w:sz w:val="22"/>
        </w:rPr>
        <w:t>w Koźminie (powiat krotoszyński)</w:t>
      </w:r>
    </w:p>
    <w:p w14:paraId="632DA968" w14:textId="77777777" w:rsidR="008F2F52" w:rsidRPr="008F2F52" w:rsidRDefault="008F2F52" w:rsidP="008F2F52">
      <w:pPr>
        <w:spacing w:after="240" w:line="360" w:lineRule="auto"/>
        <w:jc w:val="both"/>
        <w:rPr>
          <w:color w:val="000000" w:themeColor="text1"/>
          <w:sz w:val="22"/>
        </w:rPr>
      </w:pPr>
      <w:r w:rsidRPr="008F2F52">
        <w:rPr>
          <w:color w:val="000000" w:themeColor="text1"/>
          <w:sz w:val="22"/>
        </w:rPr>
        <w:t>Wyróżnienia</w:t>
      </w:r>
    </w:p>
    <w:p w14:paraId="69C8E9AC" w14:textId="5348043D" w:rsidR="008F2F52" w:rsidRPr="008F2F52" w:rsidRDefault="008F2F52" w:rsidP="008F2F52">
      <w:pPr>
        <w:spacing w:after="240" w:line="360" w:lineRule="auto"/>
        <w:jc w:val="both"/>
        <w:rPr>
          <w:color w:val="000000" w:themeColor="text1"/>
          <w:sz w:val="22"/>
        </w:rPr>
      </w:pPr>
      <w:r w:rsidRPr="008F2F52">
        <w:rPr>
          <w:color w:val="000000" w:themeColor="text1"/>
          <w:sz w:val="22"/>
        </w:rPr>
        <w:t>1.</w:t>
      </w:r>
      <w:r w:rsidRPr="008F2F52">
        <w:rPr>
          <w:color w:val="000000" w:themeColor="text1"/>
          <w:sz w:val="22"/>
        </w:rPr>
        <w:tab/>
        <w:t xml:space="preserve">Dorota Bączkiewicz – </w:t>
      </w:r>
      <w:r w:rsidR="00234885" w:rsidRPr="00234885">
        <w:rPr>
          <w:color w:val="000000" w:themeColor="text1"/>
          <w:sz w:val="22"/>
        </w:rPr>
        <w:t>Zespół Szkół Budownictwa i Kształcenia Zawodowego</w:t>
      </w:r>
      <w:r w:rsidR="00234885" w:rsidRPr="00234885" w:rsidDel="00234885">
        <w:rPr>
          <w:color w:val="000000" w:themeColor="text1"/>
          <w:sz w:val="22"/>
        </w:rPr>
        <w:t xml:space="preserve"> </w:t>
      </w:r>
      <w:r w:rsidRPr="008F2F52">
        <w:rPr>
          <w:color w:val="000000" w:themeColor="text1"/>
          <w:sz w:val="22"/>
        </w:rPr>
        <w:t>im. Eugeniusza Kwiatkowskiego w Koninie (Miasto Konin)</w:t>
      </w:r>
    </w:p>
    <w:p w14:paraId="5BB96517" w14:textId="0CD77A05" w:rsidR="008F2F52" w:rsidRPr="008F2F52" w:rsidRDefault="008F2F52" w:rsidP="008F2F52">
      <w:pPr>
        <w:spacing w:after="240" w:line="360" w:lineRule="auto"/>
        <w:jc w:val="both"/>
        <w:rPr>
          <w:color w:val="000000" w:themeColor="text1"/>
          <w:sz w:val="22"/>
        </w:rPr>
      </w:pPr>
      <w:r w:rsidRPr="008F2F52">
        <w:rPr>
          <w:color w:val="000000" w:themeColor="text1"/>
          <w:sz w:val="22"/>
        </w:rPr>
        <w:lastRenderedPageBreak/>
        <w:t>2.</w:t>
      </w:r>
      <w:r w:rsidRPr="008F2F52">
        <w:rPr>
          <w:color w:val="000000" w:themeColor="text1"/>
          <w:sz w:val="22"/>
        </w:rPr>
        <w:tab/>
        <w:t xml:space="preserve">Martyna Banaszak – </w:t>
      </w:r>
      <w:r w:rsidR="00234885" w:rsidRPr="00234885">
        <w:rPr>
          <w:color w:val="000000" w:themeColor="text1"/>
          <w:sz w:val="22"/>
        </w:rPr>
        <w:t>Zespół Szkół Elektroniczno-Telekomunikacyjnych</w:t>
      </w:r>
      <w:r w:rsidRPr="008F2F52">
        <w:rPr>
          <w:color w:val="000000" w:themeColor="text1"/>
          <w:sz w:val="22"/>
        </w:rPr>
        <w:t xml:space="preserve"> w Lesznie (Miasto Leszno)</w:t>
      </w:r>
    </w:p>
    <w:p w14:paraId="72681BFD" w14:textId="4170CDD6" w:rsidR="008F2F52" w:rsidRPr="008F2F52" w:rsidRDefault="008F2F52" w:rsidP="008F2F52">
      <w:pPr>
        <w:spacing w:after="240" w:line="360" w:lineRule="auto"/>
        <w:jc w:val="both"/>
        <w:rPr>
          <w:color w:val="000000" w:themeColor="text1"/>
          <w:sz w:val="22"/>
        </w:rPr>
      </w:pPr>
      <w:r w:rsidRPr="008F2F52">
        <w:rPr>
          <w:color w:val="000000" w:themeColor="text1"/>
          <w:sz w:val="22"/>
        </w:rPr>
        <w:t>3.</w:t>
      </w:r>
      <w:r w:rsidRPr="008F2F52">
        <w:rPr>
          <w:color w:val="000000" w:themeColor="text1"/>
          <w:sz w:val="22"/>
        </w:rPr>
        <w:tab/>
        <w:t xml:space="preserve">Wiktoria Nieznalska – </w:t>
      </w:r>
      <w:r w:rsidR="00234885" w:rsidRPr="00234885">
        <w:rPr>
          <w:color w:val="000000" w:themeColor="text1"/>
          <w:sz w:val="22"/>
        </w:rPr>
        <w:t>Zespół Szkół Ogólnokształcących i Technicznych</w:t>
      </w:r>
      <w:r w:rsidRPr="008F2F52">
        <w:rPr>
          <w:color w:val="000000" w:themeColor="text1"/>
          <w:sz w:val="22"/>
        </w:rPr>
        <w:t xml:space="preserve"> w Sompolnie (powiat koniński)</w:t>
      </w:r>
    </w:p>
    <w:p w14:paraId="1F06A3AF" w14:textId="1F95512D" w:rsidR="008F2F52" w:rsidRPr="008F2F52" w:rsidRDefault="008F2F52" w:rsidP="008F2F52">
      <w:pPr>
        <w:spacing w:after="240" w:line="360" w:lineRule="auto"/>
        <w:jc w:val="both"/>
        <w:rPr>
          <w:color w:val="000000" w:themeColor="text1"/>
          <w:sz w:val="22"/>
        </w:rPr>
      </w:pPr>
      <w:r w:rsidRPr="008F2F52">
        <w:rPr>
          <w:color w:val="000000" w:themeColor="text1"/>
          <w:sz w:val="22"/>
        </w:rPr>
        <w:t>4.</w:t>
      </w:r>
      <w:r w:rsidRPr="008F2F52">
        <w:rPr>
          <w:color w:val="000000" w:themeColor="text1"/>
          <w:sz w:val="22"/>
        </w:rPr>
        <w:tab/>
        <w:t xml:space="preserve">Maryna Graeb – </w:t>
      </w:r>
      <w:r w:rsidR="00234885" w:rsidRPr="00234885">
        <w:rPr>
          <w:color w:val="000000" w:themeColor="text1"/>
          <w:sz w:val="22"/>
        </w:rPr>
        <w:t>Zespół Szkół nr 1</w:t>
      </w:r>
      <w:r w:rsidR="00234885" w:rsidRPr="00234885" w:rsidDel="00234885">
        <w:rPr>
          <w:color w:val="000000" w:themeColor="text1"/>
          <w:sz w:val="22"/>
        </w:rPr>
        <w:t xml:space="preserve"> </w:t>
      </w:r>
      <w:r w:rsidRPr="008F2F52">
        <w:rPr>
          <w:color w:val="000000" w:themeColor="text1"/>
          <w:sz w:val="22"/>
        </w:rPr>
        <w:t>w Nowym Tomyślu (powiat nowotomyski)</w:t>
      </w:r>
    </w:p>
    <w:p w14:paraId="5CC24445" w14:textId="3E57FB4C" w:rsidR="008F2F52" w:rsidRPr="008F2F52" w:rsidRDefault="008F2F52" w:rsidP="008F2F52">
      <w:pPr>
        <w:spacing w:after="240" w:line="360" w:lineRule="auto"/>
        <w:jc w:val="both"/>
        <w:rPr>
          <w:color w:val="000000" w:themeColor="text1"/>
          <w:sz w:val="22"/>
        </w:rPr>
      </w:pPr>
      <w:r w:rsidRPr="008F2F52">
        <w:rPr>
          <w:color w:val="000000" w:themeColor="text1"/>
          <w:sz w:val="22"/>
        </w:rPr>
        <w:t>5.</w:t>
      </w:r>
      <w:r w:rsidRPr="008F2F52">
        <w:rPr>
          <w:color w:val="000000" w:themeColor="text1"/>
          <w:sz w:val="22"/>
        </w:rPr>
        <w:tab/>
        <w:t xml:space="preserve">Marek Fułek – </w:t>
      </w:r>
      <w:r w:rsidR="00234885" w:rsidRPr="00234885">
        <w:rPr>
          <w:color w:val="000000" w:themeColor="text1"/>
          <w:sz w:val="22"/>
        </w:rPr>
        <w:t>Zespół Szkół im. Stanisława Mikołajczyk</w:t>
      </w:r>
      <w:r w:rsidR="00854677">
        <w:rPr>
          <w:color w:val="000000" w:themeColor="text1"/>
          <w:sz w:val="22"/>
        </w:rPr>
        <w:t>a</w:t>
      </w:r>
      <w:r w:rsidR="00234885" w:rsidRPr="00234885" w:rsidDel="00234885">
        <w:rPr>
          <w:color w:val="000000" w:themeColor="text1"/>
          <w:sz w:val="22"/>
        </w:rPr>
        <w:t xml:space="preserve"> </w:t>
      </w:r>
      <w:r w:rsidRPr="008F2F52">
        <w:rPr>
          <w:color w:val="000000" w:themeColor="text1"/>
          <w:sz w:val="22"/>
        </w:rPr>
        <w:t>w Opatówku (powiat kaliski)</w:t>
      </w:r>
    </w:p>
    <w:p w14:paraId="23C1E0C9" w14:textId="77777777" w:rsidR="008F2F52" w:rsidRPr="008F2F52" w:rsidRDefault="008F2F52" w:rsidP="008F2F52">
      <w:pPr>
        <w:spacing w:after="240" w:line="360" w:lineRule="auto"/>
        <w:jc w:val="both"/>
        <w:rPr>
          <w:color w:val="000000" w:themeColor="text1"/>
          <w:sz w:val="22"/>
        </w:rPr>
      </w:pPr>
      <w:r w:rsidRPr="008F2F52">
        <w:rPr>
          <w:color w:val="000000" w:themeColor="text1"/>
          <w:sz w:val="22"/>
        </w:rPr>
        <w:t>W klasyfikacji drużynowej Puchar Prezesa UOKiK powędrował do Miasta Poznania, gdzie funkcję Miejskiego Rzecznika Konsumentów pełni Marek Janczyk.</w:t>
      </w:r>
    </w:p>
    <w:p w14:paraId="4234FD40" w14:textId="4CB330DB" w:rsidR="00733789" w:rsidRPr="00733789" w:rsidRDefault="00733789" w:rsidP="00AC6F96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sectPr w:rsidR="00733789" w:rsidRPr="00733789" w:rsidSect="003742FC">
      <w:headerReference w:type="default" r:id="rId9"/>
      <w:footerReference w:type="default" r:id="rId1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C4048" w14:textId="77777777" w:rsidR="003D2322" w:rsidRDefault="003D2322">
      <w:r>
        <w:separator/>
      </w:r>
    </w:p>
  </w:endnote>
  <w:endnote w:type="continuationSeparator" w:id="0">
    <w:p w14:paraId="08B5FBE1" w14:textId="77777777" w:rsidR="003D2322" w:rsidRDefault="003D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FDCCD" w14:textId="77777777" w:rsidR="003D2322" w:rsidRDefault="003D2322">
      <w:r>
        <w:separator/>
      </w:r>
    </w:p>
  </w:footnote>
  <w:footnote w:type="continuationSeparator" w:id="0">
    <w:p w14:paraId="2E293860" w14:textId="77777777" w:rsidR="003D2322" w:rsidRDefault="003D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2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5"/>
  </w:num>
  <w:num w:numId="5">
    <w:abstractNumId w:val="10"/>
  </w:num>
  <w:num w:numId="6">
    <w:abstractNumId w:val="6"/>
  </w:num>
  <w:num w:numId="7">
    <w:abstractNumId w:val="15"/>
  </w:num>
  <w:num w:numId="8">
    <w:abstractNumId w:val="17"/>
  </w:num>
  <w:num w:numId="9">
    <w:abstractNumId w:val="7"/>
  </w:num>
  <w:num w:numId="10">
    <w:abstractNumId w:val="1"/>
  </w:num>
  <w:num w:numId="11">
    <w:abstractNumId w:val="3"/>
  </w:num>
  <w:num w:numId="12">
    <w:abstractNumId w:val="14"/>
  </w:num>
  <w:num w:numId="13">
    <w:abstractNumId w:val="8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260A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7C71"/>
    <w:rsid w:val="00081B8A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5B9F"/>
    <w:rsid w:val="00146089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1120"/>
    <w:rsid w:val="00172D7D"/>
    <w:rsid w:val="00173806"/>
    <w:rsid w:val="001746FD"/>
    <w:rsid w:val="00175436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5CFA"/>
    <w:rsid w:val="001B5D11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E63C4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4885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A5D69"/>
    <w:rsid w:val="002A668E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D0369"/>
    <w:rsid w:val="003D1479"/>
    <w:rsid w:val="003D22E4"/>
    <w:rsid w:val="003D2322"/>
    <w:rsid w:val="003D2F7A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23FF"/>
    <w:rsid w:val="00455D6E"/>
    <w:rsid w:val="00460C78"/>
    <w:rsid w:val="00462CFA"/>
    <w:rsid w:val="00464D7B"/>
    <w:rsid w:val="00464E06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0173"/>
    <w:rsid w:val="004A18E1"/>
    <w:rsid w:val="004A262D"/>
    <w:rsid w:val="004A530B"/>
    <w:rsid w:val="004A57B0"/>
    <w:rsid w:val="004B1B9B"/>
    <w:rsid w:val="004B2DB0"/>
    <w:rsid w:val="004B5A4D"/>
    <w:rsid w:val="004B6F07"/>
    <w:rsid w:val="004C0F9E"/>
    <w:rsid w:val="004C1243"/>
    <w:rsid w:val="004C12A8"/>
    <w:rsid w:val="004C4703"/>
    <w:rsid w:val="004C5C26"/>
    <w:rsid w:val="004C6885"/>
    <w:rsid w:val="004D7C0E"/>
    <w:rsid w:val="004E4535"/>
    <w:rsid w:val="004F1215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2392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B2593"/>
    <w:rsid w:val="005B6FE6"/>
    <w:rsid w:val="005C0D39"/>
    <w:rsid w:val="005C2235"/>
    <w:rsid w:val="005C2C93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707D"/>
    <w:rsid w:val="00602A1B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736E"/>
    <w:rsid w:val="006618CC"/>
    <w:rsid w:val="00664CFA"/>
    <w:rsid w:val="00665916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30B76"/>
    <w:rsid w:val="00731303"/>
    <w:rsid w:val="00733789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B492C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5121"/>
    <w:rsid w:val="008442F8"/>
    <w:rsid w:val="00845609"/>
    <w:rsid w:val="008457D0"/>
    <w:rsid w:val="0085010E"/>
    <w:rsid w:val="00851BF2"/>
    <w:rsid w:val="0085454F"/>
    <w:rsid w:val="00854677"/>
    <w:rsid w:val="0085564F"/>
    <w:rsid w:val="00860FF2"/>
    <w:rsid w:val="0087084F"/>
    <w:rsid w:val="00872388"/>
    <w:rsid w:val="0087354F"/>
    <w:rsid w:val="00875853"/>
    <w:rsid w:val="00880597"/>
    <w:rsid w:val="00882D42"/>
    <w:rsid w:val="008859F4"/>
    <w:rsid w:val="008903F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2F52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20076"/>
    <w:rsid w:val="00923FDD"/>
    <w:rsid w:val="00924ABC"/>
    <w:rsid w:val="0092697F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5852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5A49"/>
    <w:rsid w:val="009F4A45"/>
    <w:rsid w:val="00A02B17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185D"/>
    <w:rsid w:val="00AA40C9"/>
    <w:rsid w:val="00AA602D"/>
    <w:rsid w:val="00AA68FF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37FC"/>
    <w:rsid w:val="00B3711A"/>
    <w:rsid w:val="00B40237"/>
    <w:rsid w:val="00B40A86"/>
    <w:rsid w:val="00B41502"/>
    <w:rsid w:val="00B46FB1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47B8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88B"/>
    <w:rsid w:val="00C06A2F"/>
    <w:rsid w:val="00C123B1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619D"/>
    <w:rsid w:val="00C36419"/>
    <w:rsid w:val="00C44041"/>
    <w:rsid w:val="00C44F6E"/>
    <w:rsid w:val="00C50635"/>
    <w:rsid w:val="00C56BFE"/>
    <w:rsid w:val="00C61869"/>
    <w:rsid w:val="00C62FE7"/>
    <w:rsid w:val="00C632D8"/>
    <w:rsid w:val="00C63AA8"/>
    <w:rsid w:val="00C64A70"/>
    <w:rsid w:val="00C65544"/>
    <w:rsid w:val="00C655F4"/>
    <w:rsid w:val="00C6711B"/>
    <w:rsid w:val="00C71229"/>
    <w:rsid w:val="00C758FF"/>
    <w:rsid w:val="00C7783C"/>
    <w:rsid w:val="00C81210"/>
    <w:rsid w:val="00C8265C"/>
    <w:rsid w:val="00C85F07"/>
    <w:rsid w:val="00C9280D"/>
    <w:rsid w:val="00C92989"/>
    <w:rsid w:val="00C96F0F"/>
    <w:rsid w:val="00C971F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1441"/>
    <w:rsid w:val="00D03C15"/>
    <w:rsid w:val="00D06006"/>
    <w:rsid w:val="00D118BC"/>
    <w:rsid w:val="00D1197D"/>
    <w:rsid w:val="00D1271D"/>
    <w:rsid w:val="00D1323F"/>
    <w:rsid w:val="00D17225"/>
    <w:rsid w:val="00D202BA"/>
    <w:rsid w:val="00D20A2B"/>
    <w:rsid w:val="00D2227F"/>
    <w:rsid w:val="00D251AC"/>
    <w:rsid w:val="00D31E1F"/>
    <w:rsid w:val="00D3235F"/>
    <w:rsid w:val="00D347CD"/>
    <w:rsid w:val="00D34CA7"/>
    <w:rsid w:val="00D369C7"/>
    <w:rsid w:val="00D40519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2D57"/>
    <w:rsid w:val="00DD34A3"/>
    <w:rsid w:val="00DD6056"/>
    <w:rsid w:val="00DD6AF0"/>
    <w:rsid w:val="00DE2E93"/>
    <w:rsid w:val="00DE3CE3"/>
    <w:rsid w:val="00DE655A"/>
    <w:rsid w:val="00DE7C6A"/>
    <w:rsid w:val="00DF0128"/>
    <w:rsid w:val="00DF2857"/>
    <w:rsid w:val="00DF2914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BC6"/>
    <w:rsid w:val="00E22D24"/>
    <w:rsid w:val="00E24825"/>
    <w:rsid w:val="00E261E6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96190"/>
    <w:rsid w:val="00E97015"/>
    <w:rsid w:val="00E97366"/>
    <w:rsid w:val="00EA088E"/>
    <w:rsid w:val="00EA5928"/>
    <w:rsid w:val="00EB242C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1EAB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B023B-89E1-4309-B0FD-9777083BE7D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486EAC4-EF88-48A5-8EC5-CFF446D0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Bartosz Klimczuk</cp:lastModifiedBy>
  <cp:revision>2</cp:revision>
  <cp:lastPrinted>2024-02-29T12:06:00Z</cp:lastPrinted>
  <dcterms:created xsi:type="dcterms:W3CDTF">2025-04-17T09:17:00Z</dcterms:created>
  <dcterms:modified xsi:type="dcterms:W3CDTF">2025-04-17T09:17:00Z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de9c636a-658c-461e-a538-16136d631320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